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0FE4" w14:textId="77777777" w:rsidR="001C3A4B" w:rsidRDefault="001C3A4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0447B31" w14:textId="77777777" w:rsidR="001C3A4B" w:rsidRDefault="00070A46">
      <w:r>
        <w:rPr>
          <w:noProof/>
        </w:rPr>
        <w:drawing>
          <wp:inline distT="0" distB="0" distL="0" distR="0" wp14:anchorId="44C2E069" wp14:editId="0327ED39">
            <wp:extent cx="5969000" cy="1905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360" w:type="dxa"/>
        <w:tblLayout w:type="fixed"/>
        <w:tblLook w:val="0000" w:firstRow="0" w:lastRow="0" w:firstColumn="0" w:lastColumn="0" w:noHBand="0" w:noVBand="0"/>
      </w:tblPr>
      <w:tblGrid>
        <w:gridCol w:w="5115"/>
        <w:gridCol w:w="4245"/>
      </w:tblGrid>
      <w:tr w:rsidR="001C3A4B" w14:paraId="738DD5AA" w14:textId="77777777">
        <w:tc>
          <w:tcPr>
            <w:tcW w:w="5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C6B7" w14:textId="77777777" w:rsidR="001C3A4B" w:rsidRDefault="00070A46">
            <w:pPr>
              <w:spacing w:line="240" w:lineRule="auto"/>
              <w:ind w:left="180" w:right="360"/>
              <w:rPr>
                <w:rFonts w:ascii="Georgia" w:eastAsia="Georgia" w:hAnsi="Georgia" w:cs="Georgia"/>
                <w:color w:val="073763"/>
                <w:sz w:val="48"/>
                <w:szCs w:val="48"/>
              </w:rPr>
            </w:pPr>
            <w:r>
              <w:rPr>
                <w:rFonts w:ascii="Georgia" w:eastAsia="Georgia" w:hAnsi="Georgia" w:cs="Georgia"/>
                <w:color w:val="073763"/>
                <w:sz w:val="48"/>
                <w:szCs w:val="48"/>
              </w:rPr>
              <w:t>PUNEET SHARMA</w:t>
            </w:r>
          </w:p>
          <w:p w14:paraId="26723200" w14:textId="77777777" w:rsidR="001C3A4B" w:rsidRDefault="00070A46">
            <w:pPr>
              <w:spacing w:line="240" w:lineRule="auto"/>
              <w:ind w:left="180" w:right="360"/>
              <w:rPr>
                <w:rFonts w:ascii="Georgia" w:eastAsia="Georgia" w:hAnsi="Georgia" w:cs="Georgia"/>
                <w:i/>
                <w:color w:val="073763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073763"/>
                <w:sz w:val="24"/>
                <w:szCs w:val="24"/>
              </w:rPr>
              <w:t xml:space="preserve">B Tech(Information Technology)  </w:t>
            </w:r>
          </w:p>
        </w:tc>
        <w:tc>
          <w:tcPr>
            <w:tcW w:w="4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E379" w14:textId="77777777" w:rsidR="001C3A4B" w:rsidRDefault="00070A46">
            <w:pPr>
              <w:spacing w:line="240" w:lineRule="auto"/>
              <w:ind w:right="360"/>
              <w:rPr>
                <w:rFonts w:ascii="Times New Roman" w:eastAsia="Times New Roman" w:hAnsi="Times New Roman" w:cs="Times New Roman"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color w:val="073763"/>
              </w:rPr>
              <w:t>Mob. -    +91 9677355991</w:t>
            </w:r>
          </w:p>
          <w:p w14:paraId="1EC758A6" w14:textId="4311C16D" w:rsidR="001C3A4B" w:rsidRDefault="00070A46">
            <w:pPr>
              <w:spacing w:line="240" w:lineRule="auto"/>
              <w:ind w:right="360"/>
              <w:rPr>
                <w:rFonts w:ascii="Times New Roman" w:eastAsia="Times New Roman" w:hAnsi="Times New Roman" w:cs="Times New Roman"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color w:val="073763"/>
              </w:rPr>
              <w:t xml:space="preserve">Email:    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puneetsharma.ms@gmail.co</w:t>
              </w:r>
            </w:hyperlink>
            <w:r w:rsidR="00762E64">
              <w:rPr>
                <w:rFonts w:ascii="Times New Roman" w:eastAsia="Times New Roman" w:hAnsi="Times New Roman" w:cs="Times New Roman"/>
                <w:color w:val="1155CC"/>
                <w:u w:val="single"/>
              </w:rPr>
              <w:t>m</w:t>
            </w:r>
          </w:p>
          <w:p w14:paraId="60A09AEA" w14:textId="77777777" w:rsidR="001C3A4B" w:rsidRDefault="00070A46">
            <w:pPr>
              <w:spacing w:line="240" w:lineRule="auto"/>
              <w:ind w:right="360"/>
              <w:rPr>
                <w:rFonts w:ascii="Times New Roman" w:eastAsia="Times New Roman" w:hAnsi="Times New Roman" w:cs="Times New Roman"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color w:val="073763"/>
              </w:rPr>
              <w:t xml:space="preserve">GitHub:  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https://github.com/puneet105</w:t>
              </w:r>
            </w:hyperlink>
          </w:p>
          <w:p w14:paraId="0C63EF35" w14:textId="79FCA7CA" w:rsidR="001C3A4B" w:rsidRDefault="00070A46">
            <w:pPr>
              <w:spacing w:line="240" w:lineRule="auto"/>
              <w:ind w:right="360"/>
              <w:rPr>
                <w:rFonts w:ascii="Times New Roman" w:eastAsia="Times New Roman" w:hAnsi="Times New Roman" w:cs="Times New Roman"/>
                <w:color w:val="07376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73763"/>
              </w:rPr>
              <w:t>LinkedIn: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://www.linkedin.com/in/puneet-sharma-59591049</w:t>
              </w:r>
            </w:hyperlink>
          </w:p>
          <w:p w14:paraId="70DC82D1" w14:textId="77777777" w:rsidR="001C3A4B" w:rsidRDefault="001C3A4B">
            <w:pPr>
              <w:spacing w:line="240" w:lineRule="auto"/>
              <w:ind w:right="360"/>
              <w:rPr>
                <w:rFonts w:ascii="Times New Roman" w:eastAsia="Times New Roman" w:hAnsi="Times New Roman" w:cs="Times New Roman"/>
                <w:color w:val="073763"/>
              </w:rPr>
            </w:pPr>
          </w:p>
          <w:p w14:paraId="56937F77" w14:textId="77777777" w:rsidR="001C3A4B" w:rsidRDefault="001C3A4B">
            <w:pPr>
              <w:spacing w:line="240" w:lineRule="auto"/>
              <w:ind w:right="360"/>
              <w:rPr>
                <w:rFonts w:ascii="Times New Roman" w:eastAsia="Times New Roman" w:hAnsi="Times New Roman" w:cs="Times New Roman"/>
                <w:color w:val="073763"/>
              </w:rPr>
            </w:pPr>
          </w:p>
        </w:tc>
      </w:tr>
    </w:tbl>
    <w:p w14:paraId="45B2C126" w14:textId="77777777" w:rsidR="00070A46" w:rsidRDefault="00070A46">
      <w:pPr>
        <w:tabs>
          <w:tab w:val="left" w:pos="24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Profile: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A self-motivated and hardworking fresher seeking an opportunity to work in a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challenging environment to prove my skills and utilize my knowledge &amp; intelligence</w:t>
      </w:r>
    </w:p>
    <w:p w14:paraId="234AC801" w14:textId="01EB9093" w:rsidR="001C3A4B" w:rsidRDefault="00070A46">
      <w:pPr>
        <w:tabs>
          <w:tab w:val="left" w:pos="243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In the growth of the organization. </w:t>
      </w:r>
    </w:p>
    <w:p w14:paraId="06E7A1EA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DC4455A" wp14:editId="5DA55687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5861050" cy="15875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5475" y="3780000"/>
                          <a:ext cx="58610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" extrusionOk="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rnd" cmpd="sng">
                          <a:solidFill>
                            <a:srgbClr val="17365D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5861050" cy="158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3B2F6C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</w:p>
    <w:p w14:paraId="1C9742E4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</w:p>
    <w:p w14:paraId="71EDD3A8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Skills/Tools Highlight:</w:t>
      </w:r>
    </w:p>
    <w:p w14:paraId="4BDDC207" w14:textId="77777777" w:rsidR="001C3A4B" w:rsidRDefault="001C3A4B">
      <w:pPr>
        <w:tabs>
          <w:tab w:val="left" w:pos="2430"/>
          <w:tab w:val="right" w:pos="9270"/>
        </w:tabs>
        <w:ind w:left="540"/>
        <w:rPr>
          <w:rFonts w:ascii="Calibri" w:eastAsia="Calibri" w:hAnsi="Calibri" w:cs="Calibri"/>
          <w:sz w:val="20"/>
          <w:szCs w:val="20"/>
        </w:rPr>
      </w:pPr>
    </w:p>
    <w:p w14:paraId="156952E6" w14:textId="4E71497D" w:rsidR="001C3A4B" w:rsidRDefault="00070A46">
      <w:pPr>
        <w:tabs>
          <w:tab w:val="left" w:pos="2430"/>
          <w:tab w:val="right" w:pos="9270"/>
        </w:tabs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Environment</w:t>
      </w:r>
      <w:r>
        <w:rPr>
          <w:rFonts w:ascii="Calibri" w:eastAsia="Calibri" w:hAnsi="Calibri" w:cs="Calibri"/>
          <w:sz w:val="20"/>
          <w:szCs w:val="20"/>
        </w:rPr>
        <w:tab/>
        <w:t xml:space="preserve">     : Linux, windows, </w:t>
      </w:r>
      <w:proofErr w:type="spellStart"/>
      <w:r>
        <w:rPr>
          <w:rFonts w:ascii="Calibri" w:eastAsia="Calibri" w:hAnsi="Calibri" w:cs="Calibri"/>
          <w:sz w:val="20"/>
          <w:szCs w:val="20"/>
        </w:rPr>
        <w:t>CentOs</w:t>
      </w:r>
      <w:proofErr w:type="spellEnd"/>
      <w:r w:rsidR="00C2320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C2320C">
        <w:rPr>
          <w:rFonts w:ascii="Calibri" w:eastAsia="Calibri" w:hAnsi="Calibri" w:cs="Calibri"/>
          <w:sz w:val="20"/>
          <w:szCs w:val="20"/>
        </w:rPr>
        <w:t>MacOS</w:t>
      </w:r>
      <w:proofErr w:type="spellEnd"/>
    </w:p>
    <w:p w14:paraId="049DF88E" w14:textId="44FC0838" w:rsidR="001C3A4B" w:rsidRDefault="00070A46">
      <w:pPr>
        <w:tabs>
          <w:tab w:val="left" w:pos="2430"/>
          <w:tab w:val="right" w:pos="9270"/>
        </w:tabs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SDLC Models </w:t>
      </w:r>
      <w:r>
        <w:rPr>
          <w:rFonts w:ascii="Calibri" w:eastAsia="Calibri" w:hAnsi="Calibri" w:cs="Calibri"/>
          <w:sz w:val="20"/>
          <w:szCs w:val="20"/>
        </w:rPr>
        <w:tab/>
        <w:t xml:space="preserve">     : Framework - Agile Development Methodology , Jira </w:t>
      </w:r>
    </w:p>
    <w:p w14:paraId="3B551F80" w14:textId="79120FFB" w:rsidR="001C3A4B" w:rsidRDefault="00070A46">
      <w:pPr>
        <w:tabs>
          <w:tab w:val="left" w:pos="2430"/>
          <w:tab w:val="right" w:pos="9270"/>
        </w:tabs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Cloud Infra </w:t>
      </w:r>
      <w:r>
        <w:rPr>
          <w:rFonts w:ascii="Calibri" w:eastAsia="Calibri" w:hAnsi="Calibri" w:cs="Calibri"/>
          <w:sz w:val="20"/>
          <w:szCs w:val="20"/>
        </w:rPr>
        <w:tab/>
        <w:t xml:space="preserve">     : AWS, GCP </w:t>
      </w:r>
    </w:p>
    <w:p w14:paraId="4BA64904" w14:textId="123835E2" w:rsidR="001C3A4B" w:rsidRDefault="00070A46">
      <w:pPr>
        <w:tabs>
          <w:tab w:val="left" w:pos="2430"/>
          <w:tab w:val="right" w:pos="9270"/>
        </w:tabs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Programming Language    :  C, </w:t>
      </w:r>
      <w:proofErr w:type="spellStart"/>
      <w:r>
        <w:rPr>
          <w:rFonts w:ascii="Calibri" w:eastAsia="Calibri" w:hAnsi="Calibri" w:cs="Calibri"/>
          <w:sz w:val="20"/>
          <w:szCs w:val="20"/>
        </w:rPr>
        <w:t>GoLang</w:t>
      </w:r>
      <w:proofErr w:type="spellEnd"/>
      <w:r>
        <w:rPr>
          <w:rFonts w:ascii="Calibri" w:eastAsia="Calibri" w:hAnsi="Calibri" w:cs="Calibri"/>
          <w:sz w:val="20"/>
          <w:szCs w:val="20"/>
        </w:rPr>
        <w:t>, Shell Scripting, Graphql</w:t>
      </w:r>
      <w:r w:rsidR="00C2320C">
        <w:rPr>
          <w:rFonts w:ascii="Calibri" w:eastAsia="Calibri" w:hAnsi="Calibri" w:cs="Calibri"/>
          <w:sz w:val="20"/>
          <w:szCs w:val="20"/>
        </w:rPr>
        <w:t>.</w:t>
      </w:r>
    </w:p>
    <w:p w14:paraId="454BFE49" w14:textId="49FF4273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DevOps Tools                      : Docker, Containers, Jenkins, </w:t>
      </w:r>
      <w:proofErr w:type="spellStart"/>
      <w:r>
        <w:rPr>
          <w:rFonts w:ascii="Calibri" w:eastAsia="Calibri" w:hAnsi="Calibri" w:cs="Calibri"/>
          <w:sz w:val="20"/>
          <w:szCs w:val="20"/>
        </w:rPr>
        <w:t>Openshift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Kubernetes, </w:t>
      </w:r>
      <w:proofErr w:type="spellStart"/>
      <w:r>
        <w:rPr>
          <w:rFonts w:ascii="Calibri" w:eastAsia="Calibri" w:hAnsi="Calibri" w:cs="Calibri"/>
          <w:sz w:val="20"/>
          <w:szCs w:val="20"/>
        </w:rPr>
        <w:t>Microservices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Terraform,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Ansible, Swagger,</w:t>
      </w:r>
      <w:r w:rsidRPr="00070A46">
        <w:t xml:space="preserve"> </w:t>
      </w:r>
      <w:r w:rsidRPr="00070A46">
        <w:rPr>
          <w:rFonts w:ascii="Calibri" w:eastAsia="Calibri" w:hAnsi="Calibri" w:cs="Calibri"/>
          <w:sz w:val="20"/>
          <w:szCs w:val="20"/>
        </w:rPr>
        <w:t>GitHub</w:t>
      </w:r>
      <w:r w:rsidR="000D672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0D6720">
        <w:rPr>
          <w:rFonts w:ascii="Calibri" w:eastAsia="Calibri" w:hAnsi="Calibri" w:cs="Calibri"/>
          <w:sz w:val="20"/>
          <w:szCs w:val="20"/>
        </w:rPr>
        <w:t>Buildkite</w:t>
      </w:r>
      <w:proofErr w:type="spellEnd"/>
      <w:r w:rsidR="000D6720">
        <w:rPr>
          <w:rFonts w:ascii="Calibri" w:eastAsia="Calibri" w:hAnsi="Calibri" w:cs="Calibri"/>
          <w:sz w:val="20"/>
          <w:szCs w:val="20"/>
        </w:rPr>
        <w:t xml:space="preserve">, Kong, Helm, </w:t>
      </w:r>
      <w:proofErr w:type="spellStart"/>
      <w:r w:rsidR="000D6720">
        <w:rPr>
          <w:rFonts w:ascii="Calibri" w:eastAsia="Calibri" w:hAnsi="Calibri" w:cs="Calibri"/>
          <w:sz w:val="20"/>
          <w:szCs w:val="20"/>
        </w:rPr>
        <w:t>Garden.io</w:t>
      </w:r>
      <w:proofErr w:type="spellEnd"/>
      <w:r w:rsidR="000D6720">
        <w:rPr>
          <w:rFonts w:ascii="Calibri" w:eastAsia="Calibri" w:hAnsi="Calibri" w:cs="Calibri"/>
          <w:sz w:val="20"/>
          <w:szCs w:val="20"/>
        </w:rPr>
        <w:t xml:space="preserve">, </w:t>
      </w:r>
      <w:r w:rsidR="0025506F">
        <w:rPr>
          <w:rFonts w:ascii="Calibri" w:eastAsia="Calibri" w:hAnsi="Calibri" w:cs="Calibri"/>
          <w:sz w:val="20"/>
          <w:szCs w:val="20"/>
        </w:rPr>
        <w:t xml:space="preserve">Prometheus, </w:t>
      </w:r>
    </w:p>
    <w:p w14:paraId="3A461030" w14:textId="04C6BB98" w:rsidR="0025506F" w:rsidRDefault="0025506F">
      <w:pPr>
        <w:tabs>
          <w:tab w:val="left" w:pos="2430"/>
          <w:tab w:val="right" w:pos="927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Calibri"/>
          <w:sz w:val="20"/>
          <w:szCs w:val="20"/>
        </w:rPr>
        <w:t>Grafana</w:t>
      </w:r>
      <w:proofErr w:type="spellEnd"/>
    </w:p>
    <w:p w14:paraId="19A6F7D5" w14:textId="53AC337A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C</w:t>
      </w:r>
      <w:r w:rsidRPr="00070A46">
        <w:rPr>
          <w:rFonts w:ascii="Calibri" w:eastAsia="Calibri" w:hAnsi="Calibri" w:cs="Calibri"/>
          <w:sz w:val="20"/>
          <w:szCs w:val="20"/>
        </w:rPr>
        <w:t>ertification</w:t>
      </w:r>
      <w:r>
        <w:rPr>
          <w:rFonts w:ascii="Calibri" w:eastAsia="Calibri" w:hAnsi="Calibri" w:cs="Calibri"/>
          <w:sz w:val="20"/>
          <w:szCs w:val="20"/>
        </w:rPr>
        <w:tab/>
        <w:t xml:space="preserve">     </w:t>
      </w:r>
      <w:r w:rsidRPr="00070A46">
        <w:rPr>
          <w:rFonts w:ascii="Calibri" w:eastAsia="Calibri" w:hAnsi="Calibri" w:cs="Calibri"/>
          <w:sz w:val="20"/>
          <w:szCs w:val="20"/>
        </w:rPr>
        <w:t>: AWS Certified Developer Associate</w:t>
      </w:r>
    </w:p>
    <w:p w14:paraId="0F671C93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AF558CE" wp14:editId="215C8F8F">
                <wp:simplePos x="0" y="0"/>
                <wp:positionH relativeFrom="column">
                  <wp:posOffset>114300</wp:posOffset>
                </wp:positionH>
                <wp:positionV relativeFrom="paragraph">
                  <wp:posOffset>356160</wp:posOffset>
                </wp:positionV>
                <wp:extent cx="5861050" cy="15875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5475" y="3780000"/>
                          <a:ext cx="58610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" extrusionOk="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rnd" cmpd="sng">
                          <a:solidFill>
                            <a:srgbClr val="17365D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356160</wp:posOffset>
                </wp:positionV>
                <wp:extent cx="5861050" cy="158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BFF605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bookmarkStart w:id="0" w:name="_heading=h.9n8uv8m7m8yl" w:colFirst="0" w:colLast="0"/>
      <w:bookmarkEnd w:id="0"/>
    </w:p>
    <w:p w14:paraId="3C4DBD49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bookmarkStart w:id="1" w:name="_heading=h.aa47gr2i6wvy" w:colFirst="0" w:colLast="0"/>
      <w:bookmarkEnd w:id="1"/>
    </w:p>
    <w:p w14:paraId="0D637E74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bookmarkStart w:id="2" w:name="_heading=h.4hi4cqfczrxw" w:colFirst="0" w:colLast="0"/>
      <w:bookmarkEnd w:id="2"/>
    </w:p>
    <w:p w14:paraId="3CF6E5F5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28"/>
          <w:szCs w:val="28"/>
        </w:rPr>
      </w:pPr>
      <w:bookmarkStart w:id="3" w:name="_heading=h.yx6nvvyrxaj" w:colFirst="0" w:colLast="0"/>
      <w:bookmarkEnd w:id="3"/>
      <w:r>
        <w:rPr>
          <w:rFonts w:ascii="Calibri" w:eastAsia="Calibri" w:hAnsi="Calibri" w:cs="Calibri"/>
          <w:b/>
          <w:sz w:val="28"/>
          <w:szCs w:val="28"/>
        </w:rPr>
        <w:t>Work Experience:</w:t>
      </w:r>
      <w:r>
        <w:rPr>
          <w:rFonts w:ascii="Calibri" w:eastAsia="Calibri" w:hAnsi="Calibri" w:cs="Calibri"/>
          <w:sz w:val="28"/>
          <w:szCs w:val="28"/>
        </w:rPr>
        <w:tab/>
      </w:r>
    </w:p>
    <w:p w14:paraId="3107C867" w14:textId="77777777" w:rsidR="005A70E0" w:rsidRDefault="005A70E0">
      <w:pPr>
        <w:tabs>
          <w:tab w:val="left" w:pos="2430"/>
          <w:tab w:val="right" w:pos="9270"/>
        </w:tabs>
        <w:rPr>
          <w:rFonts w:ascii="Calibri" w:eastAsia="Calibri" w:hAnsi="Calibri" w:cs="Calibri"/>
          <w:sz w:val="28"/>
          <w:szCs w:val="28"/>
        </w:rPr>
      </w:pPr>
    </w:p>
    <w:p w14:paraId="1CBDC53D" w14:textId="61EB42C5" w:rsidR="005A70E0" w:rsidRDefault="008165D7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18"/>
          <w:szCs w:val="18"/>
        </w:rPr>
      </w:pPr>
      <w:r w:rsidRPr="00F15E07">
        <w:rPr>
          <w:rFonts w:ascii="Calibri" w:eastAsia="Calibri" w:hAnsi="Calibri" w:cs="Calibri"/>
          <w:b/>
          <w:sz w:val="18"/>
          <w:szCs w:val="18"/>
        </w:rPr>
        <w:t xml:space="preserve">Engineering Lead </w:t>
      </w:r>
      <w:r w:rsidR="00136C48" w:rsidRPr="00F15E07">
        <w:rPr>
          <w:rFonts w:ascii="Calibri" w:eastAsia="Calibri" w:hAnsi="Calibri" w:cs="Calibri"/>
          <w:b/>
          <w:sz w:val="18"/>
          <w:szCs w:val="18"/>
        </w:rPr>
        <w:t xml:space="preserve">(Persistent Systems)                                  </w:t>
      </w:r>
      <w:r w:rsidR="002F37ED" w:rsidRPr="00F15E07">
        <w:rPr>
          <w:rFonts w:ascii="Calibri" w:eastAsia="Calibri" w:hAnsi="Calibri" w:cs="Calibri"/>
          <w:b/>
          <w:sz w:val="18"/>
          <w:szCs w:val="18"/>
        </w:rPr>
        <w:t xml:space="preserve">  </w:t>
      </w:r>
      <w:r w:rsidR="00F15E07"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      </w:t>
      </w:r>
      <w:r w:rsidR="002F37ED" w:rsidRPr="00F15E07">
        <w:rPr>
          <w:rFonts w:ascii="Calibri" w:eastAsia="Calibri" w:hAnsi="Calibri" w:cs="Calibri"/>
          <w:b/>
          <w:sz w:val="18"/>
          <w:szCs w:val="18"/>
        </w:rPr>
        <w:t>03/</w:t>
      </w:r>
      <w:r w:rsidR="00F85939" w:rsidRPr="00F15E07">
        <w:rPr>
          <w:rFonts w:ascii="Calibri" w:eastAsia="Calibri" w:hAnsi="Calibri" w:cs="Calibri"/>
          <w:b/>
          <w:sz w:val="18"/>
          <w:szCs w:val="18"/>
        </w:rPr>
        <w:t xml:space="preserve">23 – Till Date | </w:t>
      </w:r>
      <w:proofErr w:type="spellStart"/>
      <w:r w:rsidR="00F85939" w:rsidRPr="00F15E07">
        <w:rPr>
          <w:rFonts w:ascii="Calibri" w:eastAsia="Calibri" w:hAnsi="Calibri" w:cs="Calibri"/>
          <w:b/>
          <w:sz w:val="18"/>
          <w:szCs w:val="18"/>
        </w:rPr>
        <w:t>Gurugram</w:t>
      </w:r>
      <w:proofErr w:type="spellEnd"/>
      <w:r w:rsidR="00F85939" w:rsidRPr="00F15E07">
        <w:rPr>
          <w:rFonts w:ascii="Calibri" w:eastAsia="Calibri" w:hAnsi="Calibri" w:cs="Calibri"/>
          <w:b/>
          <w:sz w:val="18"/>
          <w:szCs w:val="18"/>
        </w:rPr>
        <w:t xml:space="preserve">, Haryana </w:t>
      </w:r>
    </w:p>
    <w:p w14:paraId="131FDB8D" w14:textId="77777777" w:rsidR="00F15E07" w:rsidRDefault="00F15E07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18"/>
          <w:szCs w:val="18"/>
        </w:rPr>
      </w:pPr>
    </w:p>
    <w:p w14:paraId="6AF76C0C" w14:textId="3EBD240A" w:rsidR="00F15E07" w:rsidRPr="00B6377B" w:rsidRDefault="00F15E07">
      <w:p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Project </w:t>
      </w:r>
      <w:r w:rsidR="007E05BB" w:rsidRPr="00B6377B">
        <w:rPr>
          <w:rFonts w:ascii="Calibri" w:eastAsia="Calibri" w:hAnsi="Calibri" w:cs="Calibri"/>
          <w:bCs/>
          <w:sz w:val="18"/>
          <w:szCs w:val="18"/>
        </w:rPr>
        <w:t>– Wayfair</w:t>
      </w:r>
    </w:p>
    <w:p w14:paraId="16C65F9E" w14:textId="41CEE73E" w:rsidR="00307A41" w:rsidRPr="00B6377B" w:rsidRDefault="00D8094D" w:rsidP="00365985">
      <w:pPr>
        <w:pStyle w:val="ListParagraph"/>
        <w:numPr>
          <w:ilvl w:val="0"/>
          <w:numId w:val="17"/>
        </w:num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Created a framework from scratch to validate and test all the </w:t>
      </w:r>
      <w:proofErr w:type="spellStart"/>
      <w:r w:rsidRPr="00B6377B">
        <w:rPr>
          <w:rFonts w:ascii="Calibri" w:eastAsia="Calibri" w:hAnsi="Calibri" w:cs="Calibri"/>
          <w:bCs/>
          <w:sz w:val="18"/>
          <w:szCs w:val="18"/>
        </w:rPr>
        <w:t>Istio</w:t>
      </w:r>
      <w:proofErr w:type="spellEnd"/>
      <w:r w:rsidRPr="00B6377B">
        <w:rPr>
          <w:rFonts w:ascii="Calibri" w:eastAsia="Calibri" w:hAnsi="Calibri" w:cs="Calibri"/>
          <w:bCs/>
          <w:sz w:val="18"/>
          <w:szCs w:val="18"/>
        </w:rPr>
        <w:t xml:space="preserve"> related features on </w:t>
      </w:r>
      <w:r w:rsidR="00294030" w:rsidRPr="00B6377B">
        <w:rPr>
          <w:rFonts w:ascii="Calibri" w:eastAsia="Calibri" w:hAnsi="Calibri" w:cs="Calibri"/>
          <w:bCs/>
          <w:sz w:val="18"/>
          <w:szCs w:val="18"/>
        </w:rPr>
        <w:t xml:space="preserve">GKE cluster. Tasks included  - Developing a framework </w:t>
      </w:r>
      <w:r w:rsidR="006258E4" w:rsidRPr="00B6377B">
        <w:rPr>
          <w:rFonts w:ascii="Calibri" w:eastAsia="Calibri" w:hAnsi="Calibri" w:cs="Calibri"/>
          <w:bCs/>
          <w:sz w:val="18"/>
          <w:szCs w:val="18"/>
        </w:rPr>
        <w:t xml:space="preserve">in </w:t>
      </w:r>
      <w:proofErr w:type="spellStart"/>
      <w:r w:rsidR="006258E4" w:rsidRPr="00B6377B">
        <w:rPr>
          <w:rFonts w:ascii="Calibri" w:eastAsia="Calibri" w:hAnsi="Calibri" w:cs="Calibri"/>
          <w:bCs/>
          <w:sz w:val="18"/>
          <w:szCs w:val="18"/>
        </w:rPr>
        <w:t>GoLang</w:t>
      </w:r>
      <w:proofErr w:type="spellEnd"/>
      <w:r w:rsidR="006258E4" w:rsidRPr="00B6377B">
        <w:rPr>
          <w:rFonts w:ascii="Calibri" w:eastAsia="Calibri" w:hAnsi="Calibri" w:cs="Calibri"/>
          <w:bCs/>
          <w:sz w:val="18"/>
          <w:szCs w:val="18"/>
        </w:rPr>
        <w:t xml:space="preserve"> using cobra-cli tool</w:t>
      </w:r>
    </w:p>
    <w:p w14:paraId="7DE43254" w14:textId="11B7584B" w:rsidR="00E24A16" w:rsidRPr="00B6377B" w:rsidRDefault="00E24A16" w:rsidP="00365985">
      <w:pPr>
        <w:pStyle w:val="ListParagraph"/>
        <w:numPr>
          <w:ilvl w:val="1"/>
          <w:numId w:val="17"/>
        </w:num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Exposing </w:t>
      </w:r>
      <w:proofErr w:type="spellStart"/>
      <w:r w:rsidRPr="00B6377B">
        <w:rPr>
          <w:rFonts w:ascii="Calibri" w:eastAsia="Calibri" w:hAnsi="Calibri" w:cs="Calibri"/>
          <w:bCs/>
          <w:sz w:val="18"/>
          <w:szCs w:val="18"/>
        </w:rPr>
        <w:t>prometheus</w:t>
      </w:r>
      <w:proofErr w:type="spellEnd"/>
      <w:r w:rsidRPr="00B6377B">
        <w:rPr>
          <w:rFonts w:ascii="Calibri" w:eastAsia="Calibri" w:hAnsi="Calibri" w:cs="Calibri"/>
          <w:bCs/>
          <w:sz w:val="18"/>
          <w:szCs w:val="18"/>
        </w:rPr>
        <w:t xml:space="preserve"> metrics for every feature.</w:t>
      </w:r>
    </w:p>
    <w:p w14:paraId="6FBCB7FA" w14:textId="5FA8E7D0" w:rsidR="00E24A16" w:rsidRPr="00B6377B" w:rsidRDefault="00B05B3F" w:rsidP="00365985">
      <w:pPr>
        <w:pStyle w:val="ListParagraph"/>
        <w:numPr>
          <w:ilvl w:val="1"/>
          <w:numId w:val="17"/>
        </w:num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Creation of helm chart and </w:t>
      </w:r>
      <w:r w:rsidR="003B7429" w:rsidRPr="00B6377B">
        <w:rPr>
          <w:rFonts w:ascii="Calibri" w:eastAsia="Calibri" w:hAnsi="Calibri" w:cs="Calibri"/>
          <w:bCs/>
          <w:sz w:val="18"/>
          <w:szCs w:val="18"/>
        </w:rPr>
        <w:t>respective templates to deploy this framework across multiple clusters by creating cluster specific values file.</w:t>
      </w:r>
    </w:p>
    <w:p w14:paraId="076FC877" w14:textId="3B371D21" w:rsidR="00975A5D" w:rsidRPr="00B6377B" w:rsidRDefault="00975A5D" w:rsidP="00365985">
      <w:pPr>
        <w:pStyle w:val="ListParagraph"/>
        <w:numPr>
          <w:ilvl w:val="1"/>
          <w:numId w:val="17"/>
        </w:num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Setup a </w:t>
      </w:r>
      <w:proofErr w:type="spellStart"/>
      <w:r w:rsidRPr="00B6377B">
        <w:rPr>
          <w:rFonts w:ascii="Calibri" w:eastAsia="Calibri" w:hAnsi="Calibri" w:cs="Calibri"/>
          <w:bCs/>
          <w:sz w:val="18"/>
          <w:szCs w:val="18"/>
        </w:rPr>
        <w:t>grafana</w:t>
      </w:r>
      <w:proofErr w:type="spellEnd"/>
      <w:r w:rsidRPr="00B6377B">
        <w:rPr>
          <w:rFonts w:ascii="Calibri" w:eastAsia="Calibri" w:hAnsi="Calibri" w:cs="Calibri"/>
          <w:bCs/>
          <w:sz w:val="18"/>
          <w:szCs w:val="18"/>
        </w:rPr>
        <w:t xml:space="preserve"> dashboard to analyze what all features are getting validate</w:t>
      </w:r>
      <w:r w:rsidR="00365985" w:rsidRPr="00B6377B">
        <w:rPr>
          <w:rFonts w:ascii="Calibri" w:eastAsia="Calibri" w:hAnsi="Calibri" w:cs="Calibri"/>
          <w:bCs/>
          <w:sz w:val="18"/>
          <w:szCs w:val="18"/>
        </w:rPr>
        <w:t>/failing.</w:t>
      </w:r>
    </w:p>
    <w:p w14:paraId="6A54D848" w14:textId="19A4EE18" w:rsidR="007E05BB" w:rsidRPr="00B6377B" w:rsidRDefault="007E05BB" w:rsidP="007E05BB">
      <w:pPr>
        <w:pStyle w:val="ListParagraph"/>
        <w:numPr>
          <w:ilvl w:val="0"/>
          <w:numId w:val="15"/>
        </w:num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Led a team of 5 members </w:t>
      </w:r>
      <w:r w:rsidR="00B811BC" w:rsidRPr="00B6377B">
        <w:rPr>
          <w:rFonts w:ascii="Calibri" w:eastAsia="Calibri" w:hAnsi="Calibri" w:cs="Calibri"/>
          <w:bCs/>
          <w:sz w:val="18"/>
          <w:szCs w:val="18"/>
        </w:rPr>
        <w:t xml:space="preserve">and helped them </w:t>
      </w:r>
      <w:r w:rsidR="005708B4" w:rsidRPr="00B6377B">
        <w:rPr>
          <w:rFonts w:ascii="Calibri" w:eastAsia="Calibri" w:hAnsi="Calibri" w:cs="Calibri"/>
          <w:bCs/>
          <w:sz w:val="18"/>
          <w:szCs w:val="18"/>
        </w:rPr>
        <w:t>get a proper understanding of</w:t>
      </w:r>
      <w:r w:rsidR="00FD3B30" w:rsidRPr="00B6377B">
        <w:rPr>
          <w:rFonts w:ascii="Calibri" w:eastAsia="Calibri" w:hAnsi="Calibri" w:cs="Calibri"/>
          <w:bCs/>
          <w:sz w:val="18"/>
          <w:szCs w:val="18"/>
        </w:rPr>
        <w:t xml:space="preserve"> various tools </w:t>
      </w:r>
      <w:r w:rsidR="00B8720F" w:rsidRPr="00B6377B">
        <w:rPr>
          <w:rFonts w:ascii="Calibri" w:eastAsia="Calibri" w:hAnsi="Calibri" w:cs="Calibri"/>
          <w:bCs/>
          <w:sz w:val="18"/>
          <w:szCs w:val="18"/>
        </w:rPr>
        <w:t xml:space="preserve">they were being used in the project such as – </w:t>
      </w:r>
      <w:proofErr w:type="spellStart"/>
      <w:r w:rsidR="00B8720F" w:rsidRPr="00B6377B">
        <w:rPr>
          <w:rFonts w:ascii="Calibri" w:eastAsia="Calibri" w:hAnsi="Calibri" w:cs="Calibri"/>
          <w:bCs/>
          <w:sz w:val="18"/>
          <w:szCs w:val="18"/>
        </w:rPr>
        <w:t>Buildkite</w:t>
      </w:r>
      <w:proofErr w:type="spellEnd"/>
      <w:r w:rsidR="00B8720F" w:rsidRPr="00B6377B">
        <w:rPr>
          <w:rFonts w:ascii="Calibri" w:eastAsia="Calibri" w:hAnsi="Calibri" w:cs="Calibri"/>
          <w:bCs/>
          <w:sz w:val="18"/>
          <w:szCs w:val="18"/>
        </w:rPr>
        <w:t xml:space="preserve">, </w:t>
      </w:r>
      <w:proofErr w:type="spellStart"/>
      <w:r w:rsidR="00941861" w:rsidRPr="00B6377B">
        <w:rPr>
          <w:rFonts w:ascii="Calibri" w:eastAsia="Calibri" w:hAnsi="Calibri" w:cs="Calibri"/>
          <w:bCs/>
          <w:sz w:val="18"/>
          <w:szCs w:val="18"/>
        </w:rPr>
        <w:t>Garden.io</w:t>
      </w:r>
      <w:proofErr w:type="spellEnd"/>
      <w:r w:rsidR="00941861" w:rsidRPr="00B6377B">
        <w:rPr>
          <w:rFonts w:ascii="Calibri" w:eastAsia="Calibri" w:hAnsi="Calibri" w:cs="Calibri"/>
          <w:bCs/>
          <w:sz w:val="18"/>
          <w:szCs w:val="18"/>
        </w:rPr>
        <w:t xml:space="preserve">, </w:t>
      </w:r>
      <w:proofErr w:type="spellStart"/>
      <w:r w:rsidR="00941861" w:rsidRPr="00B6377B">
        <w:rPr>
          <w:rFonts w:ascii="Calibri" w:eastAsia="Calibri" w:hAnsi="Calibri" w:cs="Calibri"/>
          <w:bCs/>
          <w:sz w:val="18"/>
          <w:szCs w:val="18"/>
        </w:rPr>
        <w:t>Hashicorp</w:t>
      </w:r>
      <w:proofErr w:type="spellEnd"/>
      <w:r w:rsidR="00941861" w:rsidRPr="00B6377B">
        <w:rPr>
          <w:rFonts w:ascii="Calibri" w:eastAsia="Calibri" w:hAnsi="Calibri" w:cs="Calibri"/>
          <w:bCs/>
          <w:sz w:val="18"/>
          <w:szCs w:val="18"/>
        </w:rPr>
        <w:t xml:space="preserve"> Vault, Kong</w:t>
      </w:r>
      <w:r w:rsidR="00D8094D" w:rsidRPr="00B6377B">
        <w:rPr>
          <w:rFonts w:ascii="Calibri" w:eastAsia="Calibri" w:hAnsi="Calibri" w:cs="Calibri"/>
          <w:bCs/>
          <w:sz w:val="18"/>
          <w:szCs w:val="18"/>
        </w:rPr>
        <w:t>, Helm.</w:t>
      </w:r>
    </w:p>
    <w:p w14:paraId="4F9356B5" w14:textId="018AFBE7" w:rsidR="0069375F" w:rsidRPr="00B6377B" w:rsidRDefault="0069375F" w:rsidP="007E05BB">
      <w:pPr>
        <w:pStyle w:val="ListParagraph"/>
        <w:numPr>
          <w:ilvl w:val="0"/>
          <w:numId w:val="15"/>
        </w:numPr>
        <w:tabs>
          <w:tab w:val="left" w:pos="2430"/>
          <w:tab w:val="right" w:pos="9270"/>
        </w:tabs>
        <w:rPr>
          <w:rFonts w:ascii="Calibri" w:eastAsia="Calibri" w:hAnsi="Calibri" w:cs="Calibri"/>
          <w:bCs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Helped </w:t>
      </w:r>
      <w:r w:rsidR="00647802" w:rsidRPr="00B6377B">
        <w:rPr>
          <w:rFonts w:ascii="Calibri" w:eastAsia="Calibri" w:hAnsi="Calibri" w:cs="Calibri"/>
          <w:bCs/>
          <w:sz w:val="18"/>
          <w:szCs w:val="18"/>
        </w:rPr>
        <w:t>employees from other sub tracks in resolving their doubts</w:t>
      </w:r>
      <w:r w:rsidR="003F28E2" w:rsidRPr="00B6377B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307A41" w:rsidRPr="00B6377B">
        <w:rPr>
          <w:rFonts w:ascii="Calibri" w:eastAsia="Calibri" w:hAnsi="Calibri" w:cs="Calibri"/>
          <w:bCs/>
          <w:sz w:val="18"/>
          <w:szCs w:val="18"/>
        </w:rPr>
        <w:t>and unblock them from any such blockers.</w:t>
      </w:r>
    </w:p>
    <w:p w14:paraId="2B61B6C4" w14:textId="2987C927" w:rsidR="004C4A38" w:rsidRPr="007E05BB" w:rsidRDefault="004C4A38" w:rsidP="007E05BB">
      <w:pPr>
        <w:pStyle w:val="ListParagraph"/>
        <w:numPr>
          <w:ilvl w:val="0"/>
          <w:numId w:val="15"/>
        </w:num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18"/>
          <w:szCs w:val="18"/>
        </w:rPr>
      </w:pPr>
      <w:r w:rsidRPr="00B6377B">
        <w:rPr>
          <w:rFonts w:ascii="Calibri" w:eastAsia="Calibri" w:hAnsi="Calibri" w:cs="Calibri"/>
          <w:bCs/>
          <w:sz w:val="18"/>
          <w:szCs w:val="18"/>
        </w:rPr>
        <w:t xml:space="preserve">Worked on various operational tickets related to </w:t>
      </w:r>
      <w:r w:rsidR="003B0A08" w:rsidRPr="00B6377B">
        <w:rPr>
          <w:rFonts w:ascii="Calibri" w:eastAsia="Calibri" w:hAnsi="Calibri" w:cs="Calibri"/>
          <w:bCs/>
          <w:sz w:val="18"/>
          <w:szCs w:val="18"/>
        </w:rPr>
        <w:t>custom operators in GKE, alert manager</w:t>
      </w:r>
      <w:r w:rsidR="00B6377B">
        <w:rPr>
          <w:rFonts w:ascii="Calibri" w:eastAsia="Calibri" w:hAnsi="Calibri" w:cs="Calibri"/>
          <w:b/>
          <w:sz w:val="18"/>
          <w:szCs w:val="18"/>
        </w:rPr>
        <w:t>.</w:t>
      </w:r>
    </w:p>
    <w:p w14:paraId="66E0BC39" w14:textId="4B436521" w:rsidR="001C3A4B" w:rsidRDefault="00B116E5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Professional II </w:t>
      </w:r>
      <w:r w:rsidR="006F2981">
        <w:rPr>
          <w:rFonts w:ascii="Calibri" w:eastAsia="Calibri" w:hAnsi="Calibri" w:cs="Calibri"/>
          <w:b/>
          <w:sz w:val="19"/>
          <w:szCs w:val="19"/>
        </w:rPr>
        <w:t xml:space="preserve">Engineer </w:t>
      </w:r>
      <w:r w:rsidR="00070A46">
        <w:rPr>
          <w:rFonts w:ascii="Calibri" w:eastAsia="Calibri" w:hAnsi="Calibri" w:cs="Calibri"/>
          <w:b/>
          <w:sz w:val="19"/>
          <w:szCs w:val="19"/>
        </w:rPr>
        <w:t xml:space="preserve"> (</w:t>
      </w:r>
      <w:proofErr w:type="spellStart"/>
      <w:r w:rsidR="00070A46">
        <w:rPr>
          <w:rFonts w:ascii="Calibri" w:eastAsia="Calibri" w:hAnsi="Calibri" w:cs="Calibri"/>
          <w:b/>
          <w:sz w:val="19"/>
          <w:szCs w:val="19"/>
        </w:rPr>
        <w:t>Capgemini</w:t>
      </w:r>
      <w:proofErr w:type="spellEnd"/>
      <w:r w:rsidR="00070A46">
        <w:rPr>
          <w:rFonts w:ascii="Calibri" w:eastAsia="Calibri" w:hAnsi="Calibri" w:cs="Calibri"/>
          <w:b/>
          <w:sz w:val="19"/>
          <w:szCs w:val="19"/>
        </w:rPr>
        <w:t xml:space="preserve">) </w:t>
      </w:r>
      <w:r w:rsidR="00070A46">
        <w:rPr>
          <w:rFonts w:ascii="Calibri" w:eastAsia="Calibri" w:hAnsi="Calibri" w:cs="Calibri"/>
          <w:b/>
          <w:sz w:val="19"/>
          <w:szCs w:val="19"/>
        </w:rPr>
        <w:tab/>
        <w:t xml:space="preserve">08/21 </w:t>
      </w:r>
      <w:r w:rsidR="002F37ED">
        <w:rPr>
          <w:rFonts w:ascii="Calibri" w:eastAsia="Calibri" w:hAnsi="Calibri" w:cs="Calibri"/>
          <w:b/>
          <w:sz w:val="19"/>
          <w:szCs w:val="19"/>
        </w:rPr>
        <w:t>–</w:t>
      </w:r>
      <w:r w:rsidR="00070A46">
        <w:rPr>
          <w:rFonts w:ascii="Calibri" w:eastAsia="Calibri" w:hAnsi="Calibri" w:cs="Calibri"/>
          <w:b/>
          <w:sz w:val="19"/>
          <w:szCs w:val="19"/>
        </w:rPr>
        <w:t xml:space="preserve"> </w:t>
      </w:r>
      <w:r w:rsidR="002F37ED">
        <w:rPr>
          <w:rFonts w:ascii="Calibri" w:eastAsia="Calibri" w:hAnsi="Calibri" w:cs="Calibri"/>
          <w:b/>
          <w:sz w:val="19"/>
          <w:szCs w:val="19"/>
        </w:rPr>
        <w:t xml:space="preserve">03/23 </w:t>
      </w:r>
      <w:r w:rsidR="00070A46">
        <w:rPr>
          <w:rFonts w:ascii="Calibri" w:eastAsia="Calibri" w:hAnsi="Calibri" w:cs="Calibri"/>
          <w:b/>
          <w:sz w:val="19"/>
          <w:szCs w:val="19"/>
        </w:rPr>
        <w:t xml:space="preserve">| </w:t>
      </w:r>
      <w:proofErr w:type="spellStart"/>
      <w:r w:rsidR="00070A46">
        <w:rPr>
          <w:rFonts w:ascii="Calibri" w:eastAsia="Calibri" w:hAnsi="Calibri" w:cs="Calibri"/>
          <w:b/>
          <w:sz w:val="19"/>
          <w:szCs w:val="19"/>
        </w:rPr>
        <w:t>Gurugram</w:t>
      </w:r>
      <w:proofErr w:type="spellEnd"/>
      <w:r w:rsidR="00070A46">
        <w:rPr>
          <w:rFonts w:ascii="Calibri" w:eastAsia="Calibri" w:hAnsi="Calibri" w:cs="Calibri"/>
          <w:b/>
          <w:sz w:val="19"/>
          <w:szCs w:val="19"/>
        </w:rPr>
        <w:t>, Haryana</w:t>
      </w:r>
    </w:p>
    <w:p w14:paraId="368E9337" w14:textId="15F0B8F7" w:rsidR="00070A46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Project – HPE Nimble Storage</w:t>
      </w:r>
    </w:p>
    <w:p w14:paraId="1071E0BF" w14:textId="05BBEA4E" w:rsidR="00070A46" w:rsidRDefault="00070A46" w:rsidP="00070A46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 w:rsidRPr="00070A46">
        <w:rPr>
          <w:rFonts w:ascii="Calibri" w:eastAsia="Calibri" w:hAnsi="Calibri" w:cs="Calibri"/>
          <w:sz w:val="19"/>
          <w:szCs w:val="19"/>
        </w:rPr>
        <w:lastRenderedPageBreak/>
        <w:t xml:space="preserve">Executing daily scrum meet, assigning day to day task in progress sheet, updating the same after completion, identification, and modification of progress sheet to reach a milestone with good coverage as per schedule.  </w:t>
      </w:r>
    </w:p>
    <w:p w14:paraId="15187759" w14:textId="7C15D8FD" w:rsidR="00D311A8" w:rsidRPr="00070A46" w:rsidRDefault="00D311A8" w:rsidP="00070A46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Working in a backend team as  a </w:t>
      </w:r>
      <w:proofErr w:type="spellStart"/>
      <w:r>
        <w:rPr>
          <w:rFonts w:ascii="Calibri" w:eastAsia="Calibri" w:hAnsi="Calibri" w:cs="Calibri"/>
          <w:sz w:val="19"/>
          <w:szCs w:val="19"/>
        </w:rPr>
        <w:t>GoLang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developer </w:t>
      </w:r>
      <w:r w:rsidR="00D21D89">
        <w:rPr>
          <w:rFonts w:ascii="Calibri" w:eastAsia="Calibri" w:hAnsi="Calibri" w:cs="Calibri"/>
          <w:sz w:val="19"/>
          <w:szCs w:val="19"/>
        </w:rPr>
        <w:t xml:space="preserve">using </w:t>
      </w:r>
      <w:proofErr w:type="spellStart"/>
      <w:r w:rsidR="00D21D89">
        <w:rPr>
          <w:rFonts w:ascii="Calibri" w:eastAsia="Calibri" w:hAnsi="Calibri" w:cs="Calibri"/>
          <w:sz w:val="19"/>
          <w:szCs w:val="19"/>
        </w:rPr>
        <w:t>GraphQL</w:t>
      </w:r>
      <w:proofErr w:type="spellEnd"/>
      <w:r w:rsidR="00D21D89">
        <w:rPr>
          <w:rFonts w:ascii="Calibri" w:eastAsia="Calibri" w:hAnsi="Calibri" w:cs="Calibri"/>
          <w:sz w:val="19"/>
          <w:szCs w:val="19"/>
        </w:rPr>
        <w:t xml:space="preserve"> </w:t>
      </w:r>
      <w:r w:rsidR="004329E6">
        <w:rPr>
          <w:rFonts w:ascii="Calibri" w:eastAsia="Calibri" w:hAnsi="Calibri" w:cs="Calibri"/>
          <w:sz w:val="19"/>
          <w:szCs w:val="19"/>
        </w:rPr>
        <w:t>for faster API response.</w:t>
      </w:r>
    </w:p>
    <w:p w14:paraId="471307F6" w14:textId="554FFCE2" w:rsidR="00847E83" w:rsidRPr="00D1788B" w:rsidRDefault="00070A46" w:rsidP="00D1788B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 w:rsidRPr="00070A46">
        <w:rPr>
          <w:rFonts w:ascii="Calibri" w:eastAsia="Calibri" w:hAnsi="Calibri" w:cs="Calibri"/>
          <w:sz w:val="19"/>
          <w:szCs w:val="19"/>
        </w:rPr>
        <w:t>Analyze business requirements and create sub tasks for each story in the sprint.</w:t>
      </w:r>
    </w:p>
    <w:p w14:paraId="38DA864D" w14:textId="444999B3" w:rsidR="00070A46" w:rsidRPr="00070A46" w:rsidRDefault="00070A46" w:rsidP="00070A46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 w:rsidRPr="00070A46">
        <w:rPr>
          <w:rFonts w:ascii="Calibri" w:eastAsia="Calibri" w:hAnsi="Calibri" w:cs="Calibri"/>
          <w:sz w:val="19"/>
          <w:szCs w:val="19"/>
        </w:rPr>
        <w:t>Analyze Jenkins logs for resolving issues in build scripts.</w:t>
      </w:r>
    </w:p>
    <w:p w14:paraId="325F04ED" w14:textId="22B0E1EB" w:rsidR="00070A46" w:rsidRPr="00070A46" w:rsidRDefault="00070A46" w:rsidP="00070A46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 w:rsidRPr="00070A46">
        <w:rPr>
          <w:rFonts w:ascii="Calibri" w:eastAsia="Calibri" w:hAnsi="Calibri" w:cs="Calibri"/>
          <w:sz w:val="19"/>
          <w:szCs w:val="19"/>
        </w:rPr>
        <w:t>Worked on various P1 and P0 bugs from triaging those issues to debugging it thoroughly and delivered them on time post fixing.</w:t>
      </w:r>
    </w:p>
    <w:p w14:paraId="4F1D31CA" w14:textId="54A15FC6" w:rsidR="00070A46" w:rsidRPr="00DF44C5" w:rsidRDefault="00070A46" w:rsidP="00DF44C5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 w:rsidRPr="00070A46">
        <w:rPr>
          <w:rFonts w:ascii="Calibri" w:eastAsia="Calibri" w:hAnsi="Calibri" w:cs="Calibri"/>
          <w:sz w:val="19"/>
          <w:szCs w:val="19"/>
        </w:rPr>
        <w:t xml:space="preserve">Worked on migration of existing API endpoints to a new repository from scratch and wrote respective </w:t>
      </w:r>
      <w:proofErr w:type="spellStart"/>
      <w:r w:rsidRPr="00070A46">
        <w:rPr>
          <w:rFonts w:ascii="Calibri" w:eastAsia="Calibri" w:hAnsi="Calibri" w:cs="Calibri"/>
          <w:sz w:val="19"/>
          <w:szCs w:val="19"/>
        </w:rPr>
        <w:t>Dockerfile</w:t>
      </w:r>
      <w:proofErr w:type="spellEnd"/>
      <w:r w:rsidRPr="00070A46">
        <w:rPr>
          <w:rFonts w:ascii="Calibri" w:eastAsia="Calibri" w:hAnsi="Calibri" w:cs="Calibri"/>
          <w:sz w:val="19"/>
          <w:szCs w:val="19"/>
        </w:rPr>
        <w:t>, deployment file</w:t>
      </w:r>
      <w:r w:rsidR="0047417D">
        <w:rPr>
          <w:rFonts w:ascii="Calibri" w:eastAsia="Calibri" w:hAnsi="Calibri" w:cs="Calibri"/>
          <w:sz w:val="19"/>
          <w:szCs w:val="19"/>
        </w:rPr>
        <w:t xml:space="preserve"> and service file</w:t>
      </w:r>
      <w:r w:rsidRPr="00070A46">
        <w:rPr>
          <w:rFonts w:ascii="Calibri" w:eastAsia="Calibri" w:hAnsi="Calibri" w:cs="Calibri"/>
          <w:sz w:val="19"/>
          <w:szCs w:val="19"/>
        </w:rPr>
        <w:t xml:space="preserve"> for the same to run it as a separate </w:t>
      </w:r>
      <w:proofErr w:type="spellStart"/>
      <w:r w:rsidRPr="00070A46">
        <w:rPr>
          <w:rFonts w:ascii="Calibri" w:eastAsia="Calibri" w:hAnsi="Calibri" w:cs="Calibri"/>
          <w:sz w:val="19"/>
          <w:szCs w:val="19"/>
        </w:rPr>
        <w:t>microservice</w:t>
      </w:r>
      <w:proofErr w:type="spellEnd"/>
      <w:r w:rsidR="0047417D">
        <w:rPr>
          <w:rFonts w:ascii="Calibri" w:eastAsia="Calibri" w:hAnsi="Calibri" w:cs="Calibri"/>
          <w:sz w:val="19"/>
          <w:szCs w:val="19"/>
        </w:rPr>
        <w:t xml:space="preserve"> on </w:t>
      </w:r>
      <w:proofErr w:type="spellStart"/>
      <w:r w:rsidR="0047417D">
        <w:rPr>
          <w:rFonts w:ascii="Calibri" w:eastAsia="Calibri" w:hAnsi="Calibri" w:cs="Calibri"/>
          <w:sz w:val="19"/>
          <w:szCs w:val="19"/>
        </w:rPr>
        <w:t>kubernetes</w:t>
      </w:r>
      <w:proofErr w:type="spellEnd"/>
      <w:r w:rsidR="0047417D">
        <w:rPr>
          <w:rFonts w:ascii="Calibri" w:eastAsia="Calibri" w:hAnsi="Calibri" w:cs="Calibri"/>
          <w:sz w:val="19"/>
          <w:szCs w:val="19"/>
        </w:rPr>
        <w:t xml:space="preserve"> cluster</w:t>
      </w:r>
      <w:r w:rsidR="00CD7B82">
        <w:rPr>
          <w:rFonts w:ascii="Calibri" w:eastAsia="Calibri" w:hAnsi="Calibri" w:cs="Calibri"/>
          <w:sz w:val="19"/>
          <w:szCs w:val="19"/>
        </w:rPr>
        <w:t xml:space="preserve"> (on dev single node cluster using </w:t>
      </w:r>
      <w:proofErr w:type="spellStart"/>
      <w:r w:rsidR="00CD7B82">
        <w:rPr>
          <w:rFonts w:ascii="Calibri" w:eastAsia="Calibri" w:hAnsi="Calibri" w:cs="Calibri"/>
          <w:sz w:val="19"/>
          <w:szCs w:val="19"/>
        </w:rPr>
        <w:t>minikube</w:t>
      </w:r>
      <w:proofErr w:type="spellEnd"/>
      <w:r w:rsidR="00CD7B82">
        <w:rPr>
          <w:rFonts w:ascii="Calibri" w:eastAsia="Calibri" w:hAnsi="Calibri" w:cs="Calibri"/>
          <w:sz w:val="19"/>
          <w:szCs w:val="19"/>
        </w:rPr>
        <w:t xml:space="preserve"> and on </w:t>
      </w:r>
      <w:proofErr w:type="spellStart"/>
      <w:r w:rsidR="00CD7B82">
        <w:rPr>
          <w:rFonts w:ascii="Calibri" w:eastAsia="Calibri" w:hAnsi="Calibri" w:cs="Calibri"/>
          <w:sz w:val="19"/>
          <w:szCs w:val="19"/>
        </w:rPr>
        <w:t>prem</w:t>
      </w:r>
      <w:proofErr w:type="spellEnd"/>
      <w:r w:rsidR="00CD7B82">
        <w:rPr>
          <w:rFonts w:ascii="Calibri" w:eastAsia="Calibri" w:hAnsi="Calibri" w:cs="Calibri"/>
          <w:sz w:val="19"/>
          <w:szCs w:val="19"/>
        </w:rPr>
        <w:t xml:space="preserve"> </w:t>
      </w:r>
      <w:r w:rsidR="00F0174E">
        <w:rPr>
          <w:rFonts w:ascii="Calibri" w:eastAsia="Calibri" w:hAnsi="Calibri" w:cs="Calibri"/>
          <w:sz w:val="19"/>
          <w:szCs w:val="19"/>
        </w:rPr>
        <w:t xml:space="preserve">multiple node </w:t>
      </w:r>
      <w:proofErr w:type="spellStart"/>
      <w:r w:rsidR="00F0174E">
        <w:rPr>
          <w:rFonts w:ascii="Calibri" w:eastAsia="Calibri" w:hAnsi="Calibri" w:cs="Calibri"/>
          <w:sz w:val="19"/>
          <w:szCs w:val="19"/>
        </w:rPr>
        <w:t>kubernetes</w:t>
      </w:r>
      <w:proofErr w:type="spellEnd"/>
      <w:r w:rsidR="00F0174E">
        <w:rPr>
          <w:rFonts w:ascii="Calibri" w:eastAsia="Calibri" w:hAnsi="Calibri" w:cs="Calibri"/>
          <w:sz w:val="19"/>
          <w:szCs w:val="19"/>
        </w:rPr>
        <w:t xml:space="preserve"> cluster </w:t>
      </w:r>
      <w:proofErr w:type="spellStart"/>
      <w:r w:rsidR="00F0174E">
        <w:rPr>
          <w:rFonts w:ascii="Calibri" w:eastAsia="Calibri" w:hAnsi="Calibri" w:cs="Calibri"/>
          <w:sz w:val="19"/>
          <w:szCs w:val="19"/>
        </w:rPr>
        <w:t>hostedcon</w:t>
      </w:r>
      <w:proofErr w:type="spellEnd"/>
      <w:r w:rsidR="00F0174E">
        <w:rPr>
          <w:rFonts w:ascii="Calibri" w:eastAsia="Calibri" w:hAnsi="Calibri" w:cs="Calibri"/>
          <w:sz w:val="19"/>
          <w:szCs w:val="19"/>
        </w:rPr>
        <w:t xml:space="preserve"> AWS)</w:t>
      </w:r>
    </w:p>
    <w:p w14:paraId="56A1B6D7" w14:textId="48D30BFB" w:rsidR="001C3A4B" w:rsidRPr="00070A46" w:rsidRDefault="00070A46" w:rsidP="00070A46">
      <w:pPr>
        <w:pStyle w:val="ListParagraph"/>
        <w:numPr>
          <w:ilvl w:val="0"/>
          <w:numId w:val="10"/>
        </w:num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 w:rsidRPr="00070A46">
        <w:rPr>
          <w:rFonts w:ascii="Calibri" w:eastAsia="Calibri" w:hAnsi="Calibri" w:cs="Calibri"/>
          <w:sz w:val="19"/>
          <w:szCs w:val="19"/>
        </w:rPr>
        <w:t>Implemented coding best practices in team and was always ready to understand and solve the problems of team members at personal and professional level.</w:t>
      </w:r>
    </w:p>
    <w:p w14:paraId="14F031AC" w14:textId="77777777" w:rsidR="001C3A4B" w:rsidRDefault="001C3A4B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038222D1" w14:textId="77777777" w:rsidR="00DF44C5" w:rsidRDefault="00DF44C5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37498B21" w14:textId="77777777" w:rsidR="00DF44C5" w:rsidRDefault="00DF44C5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5DAE459C" w14:textId="327E6DDD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Programmer Analyst (Cognizant Technology Solutions)                                                 </w:t>
      </w:r>
      <w:r>
        <w:rPr>
          <w:rFonts w:ascii="Calibri" w:eastAsia="Calibri" w:hAnsi="Calibri" w:cs="Calibri"/>
          <w:b/>
          <w:sz w:val="19"/>
          <w:szCs w:val="19"/>
        </w:rPr>
        <w:tab/>
        <w:t xml:space="preserve">              01/21 - 08/21 | Noida, UP</w:t>
      </w:r>
    </w:p>
    <w:p w14:paraId="01B15F5F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sz w:val="19"/>
          <w:szCs w:val="19"/>
          <w:highlight w:val="white"/>
        </w:rPr>
      </w:pPr>
      <w:r>
        <w:rPr>
          <w:rFonts w:ascii="Calibri" w:eastAsia="Calibri" w:hAnsi="Calibri" w:cs="Calibri"/>
          <w:sz w:val="19"/>
          <w:szCs w:val="19"/>
        </w:rPr>
        <w:t xml:space="preserve">Project - Edge Scalar (MEC) </w:t>
      </w:r>
      <w:r>
        <w:rPr>
          <w:sz w:val="19"/>
          <w:szCs w:val="19"/>
          <w:highlight w:val="white"/>
        </w:rPr>
        <w:t>Multi-access Edge Computing</w:t>
      </w:r>
    </w:p>
    <w:p w14:paraId="0CA46FFE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>Multi-access Edge Computing (MEC) offers application developers and content providers cloud-computing capabilities and an IT service environment at the edge of the network. This environment is characterized by ultra-low latency and high bandwidth as well as real-time access to radio network information that can be leveraged by applications.</w:t>
      </w:r>
    </w:p>
    <w:p w14:paraId="1B692AC3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spacing w:before="240"/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>Setup up an EKS Cluster which is fully customizable on AWS using Terraform.</w:t>
      </w:r>
    </w:p>
    <w:p w14:paraId="2C9A29E3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Setup up a fully managed </w:t>
      </w:r>
      <w:proofErr w:type="spellStart"/>
      <w:r>
        <w:rPr>
          <w:sz w:val="19"/>
          <w:szCs w:val="19"/>
          <w:highlight w:val="white"/>
        </w:rPr>
        <w:t>kubernetes</w:t>
      </w:r>
      <w:proofErr w:type="spellEnd"/>
      <w:r>
        <w:rPr>
          <w:sz w:val="19"/>
          <w:szCs w:val="19"/>
          <w:highlight w:val="white"/>
        </w:rPr>
        <w:t xml:space="preserve"> cluster on AWS using </w:t>
      </w:r>
      <w:proofErr w:type="spellStart"/>
      <w:r>
        <w:rPr>
          <w:sz w:val="19"/>
          <w:szCs w:val="19"/>
          <w:highlight w:val="white"/>
        </w:rPr>
        <w:t>kubespray</w:t>
      </w:r>
      <w:proofErr w:type="spellEnd"/>
      <w:r>
        <w:rPr>
          <w:sz w:val="19"/>
          <w:szCs w:val="19"/>
          <w:highlight w:val="white"/>
        </w:rPr>
        <w:t xml:space="preserve"> which uses </w:t>
      </w:r>
      <w:proofErr w:type="spellStart"/>
      <w:r>
        <w:rPr>
          <w:sz w:val="19"/>
          <w:szCs w:val="19"/>
          <w:highlight w:val="white"/>
        </w:rPr>
        <w:t>ansible</w:t>
      </w:r>
      <w:proofErr w:type="spellEnd"/>
      <w:r>
        <w:rPr>
          <w:sz w:val="19"/>
          <w:szCs w:val="19"/>
          <w:highlight w:val="white"/>
        </w:rPr>
        <w:t>-playbook under the hood.</w:t>
      </w:r>
    </w:p>
    <w:p w14:paraId="3145B6C1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>Wrote a cobra-</w:t>
      </w:r>
      <w:proofErr w:type="spellStart"/>
      <w:r>
        <w:rPr>
          <w:sz w:val="19"/>
          <w:szCs w:val="19"/>
          <w:highlight w:val="white"/>
        </w:rPr>
        <w:t>cli’s</w:t>
      </w:r>
      <w:proofErr w:type="spellEnd"/>
      <w:r>
        <w:rPr>
          <w:sz w:val="19"/>
          <w:szCs w:val="19"/>
          <w:highlight w:val="white"/>
        </w:rPr>
        <w:t xml:space="preserve"> from scratch in </w:t>
      </w:r>
      <w:proofErr w:type="spellStart"/>
      <w:r>
        <w:rPr>
          <w:sz w:val="19"/>
          <w:szCs w:val="19"/>
          <w:highlight w:val="white"/>
        </w:rPr>
        <w:t>GoLang</w:t>
      </w:r>
      <w:proofErr w:type="spellEnd"/>
      <w:r>
        <w:rPr>
          <w:sz w:val="19"/>
          <w:szCs w:val="19"/>
          <w:highlight w:val="white"/>
        </w:rPr>
        <w:t xml:space="preserve"> to setup a fully managed </w:t>
      </w:r>
      <w:proofErr w:type="spellStart"/>
      <w:r>
        <w:rPr>
          <w:sz w:val="19"/>
          <w:szCs w:val="19"/>
          <w:highlight w:val="white"/>
        </w:rPr>
        <w:t>kubernetes</w:t>
      </w:r>
      <w:proofErr w:type="spellEnd"/>
      <w:r>
        <w:rPr>
          <w:sz w:val="19"/>
          <w:szCs w:val="19"/>
          <w:highlight w:val="white"/>
        </w:rPr>
        <w:t xml:space="preserve"> cluster on AWS using </w:t>
      </w:r>
      <w:proofErr w:type="spellStart"/>
      <w:r>
        <w:rPr>
          <w:sz w:val="19"/>
          <w:szCs w:val="19"/>
          <w:highlight w:val="white"/>
        </w:rPr>
        <w:t>kubespray</w:t>
      </w:r>
      <w:proofErr w:type="spellEnd"/>
      <w:r>
        <w:rPr>
          <w:sz w:val="19"/>
          <w:szCs w:val="19"/>
          <w:highlight w:val="white"/>
        </w:rPr>
        <w:t xml:space="preserve"> which are calling shell scripts(written from scratch) in the background to setup an environment and mounting an </w:t>
      </w:r>
      <w:proofErr w:type="spellStart"/>
      <w:r>
        <w:rPr>
          <w:sz w:val="19"/>
          <w:szCs w:val="19"/>
          <w:highlight w:val="white"/>
        </w:rPr>
        <w:t>ebs</w:t>
      </w:r>
      <w:proofErr w:type="spellEnd"/>
      <w:r>
        <w:rPr>
          <w:sz w:val="19"/>
          <w:szCs w:val="19"/>
          <w:highlight w:val="white"/>
        </w:rPr>
        <w:t xml:space="preserve"> on ec2-instances and deploying a cluster onto those instances.</w:t>
      </w:r>
    </w:p>
    <w:p w14:paraId="5A80DEAB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Wrote a go swagger </w:t>
      </w:r>
      <w:proofErr w:type="spellStart"/>
      <w:r>
        <w:rPr>
          <w:sz w:val="19"/>
          <w:szCs w:val="19"/>
          <w:highlight w:val="white"/>
        </w:rPr>
        <w:t>api</w:t>
      </w:r>
      <w:proofErr w:type="spellEnd"/>
      <w:r>
        <w:rPr>
          <w:sz w:val="19"/>
          <w:szCs w:val="19"/>
          <w:highlight w:val="white"/>
        </w:rPr>
        <w:t xml:space="preserve"> from scratch :</w:t>
      </w:r>
    </w:p>
    <w:p w14:paraId="1CEB326F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Infrastructure related LCM  API’s such as: createS3Bucket, createEc2Instance, </w:t>
      </w:r>
      <w:proofErr w:type="spellStart"/>
      <w:r>
        <w:rPr>
          <w:sz w:val="19"/>
          <w:szCs w:val="19"/>
          <w:highlight w:val="white"/>
        </w:rPr>
        <w:t>updateRequirements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getInstanceStatus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createCluster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deleteCluster</w:t>
      </w:r>
      <w:proofErr w:type="spellEnd"/>
    </w:p>
    <w:p w14:paraId="05FA8220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Application related LCM API’s such as: </w:t>
      </w:r>
      <w:proofErr w:type="spellStart"/>
      <w:r>
        <w:rPr>
          <w:sz w:val="19"/>
          <w:szCs w:val="19"/>
          <w:highlight w:val="white"/>
        </w:rPr>
        <w:t>fetchApp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prepareApp,deployApp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deleteApp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getAppList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getAppListByID</w:t>
      </w:r>
      <w:proofErr w:type="spellEnd"/>
      <w:r>
        <w:rPr>
          <w:sz w:val="19"/>
          <w:szCs w:val="19"/>
          <w:highlight w:val="white"/>
        </w:rPr>
        <w:t xml:space="preserve"> </w:t>
      </w:r>
    </w:p>
    <w:p w14:paraId="765EC922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Wrote some Docker files to containerize the </w:t>
      </w:r>
      <w:proofErr w:type="spellStart"/>
      <w:r>
        <w:rPr>
          <w:sz w:val="19"/>
          <w:szCs w:val="19"/>
          <w:highlight w:val="white"/>
        </w:rPr>
        <w:t>api</w:t>
      </w:r>
      <w:proofErr w:type="spellEnd"/>
      <w:r>
        <w:rPr>
          <w:sz w:val="19"/>
          <w:szCs w:val="19"/>
          <w:highlight w:val="white"/>
        </w:rPr>
        <w:t xml:space="preserve"> server and other applications.</w:t>
      </w:r>
    </w:p>
    <w:p w14:paraId="2D571071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Wrote </w:t>
      </w:r>
      <w:proofErr w:type="spellStart"/>
      <w:r>
        <w:rPr>
          <w:sz w:val="19"/>
          <w:szCs w:val="19"/>
          <w:highlight w:val="white"/>
        </w:rPr>
        <w:t>yml</w:t>
      </w:r>
      <w:proofErr w:type="spellEnd"/>
      <w:r>
        <w:rPr>
          <w:sz w:val="19"/>
          <w:szCs w:val="19"/>
          <w:highlight w:val="white"/>
        </w:rPr>
        <w:t xml:space="preserve"> files for the app deployment on clusters such as </w:t>
      </w:r>
      <w:proofErr w:type="spellStart"/>
      <w:r>
        <w:rPr>
          <w:sz w:val="19"/>
          <w:szCs w:val="19"/>
          <w:highlight w:val="white"/>
        </w:rPr>
        <w:t>kubernetes</w:t>
      </w:r>
      <w:proofErr w:type="spellEnd"/>
      <w:r>
        <w:rPr>
          <w:sz w:val="19"/>
          <w:szCs w:val="19"/>
          <w:highlight w:val="white"/>
        </w:rPr>
        <w:t xml:space="preserve">, </w:t>
      </w:r>
      <w:proofErr w:type="spellStart"/>
      <w:r>
        <w:rPr>
          <w:sz w:val="19"/>
          <w:szCs w:val="19"/>
          <w:highlight w:val="white"/>
        </w:rPr>
        <w:t>openshift</w:t>
      </w:r>
      <w:proofErr w:type="spellEnd"/>
      <w:r>
        <w:rPr>
          <w:sz w:val="19"/>
          <w:szCs w:val="19"/>
          <w:highlight w:val="white"/>
        </w:rPr>
        <w:t>.</w:t>
      </w:r>
    </w:p>
    <w:p w14:paraId="001E98E5" w14:textId="77777777" w:rsidR="001C3A4B" w:rsidRDefault="00070A46" w:rsidP="00070A46">
      <w:pPr>
        <w:numPr>
          <w:ilvl w:val="0"/>
          <w:numId w:val="11"/>
        </w:numPr>
        <w:tabs>
          <w:tab w:val="left" w:pos="2430"/>
          <w:tab w:val="right" w:pos="9270"/>
        </w:tabs>
        <w:spacing w:after="240"/>
        <w:rPr>
          <w:sz w:val="19"/>
          <w:szCs w:val="19"/>
          <w:highlight w:val="white"/>
        </w:rPr>
      </w:pPr>
      <w:r>
        <w:rPr>
          <w:sz w:val="19"/>
          <w:szCs w:val="19"/>
          <w:highlight w:val="white"/>
        </w:rPr>
        <w:t xml:space="preserve">Worked on various AWS services like- EC2, EBS, S3, ALB, CF,AGS,VPC etc. </w:t>
      </w:r>
    </w:p>
    <w:p w14:paraId="797AC401" w14:textId="13BBC8CE" w:rsidR="001C3A4B" w:rsidRPr="00070A46" w:rsidRDefault="001C3A4B">
      <w:pPr>
        <w:tabs>
          <w:tab w:val="left" w:pos="2430"/>
          <w:tab w:val="right" w:pos="9270"/>
        </w:tabs>
        <w:spacing w:before="240" w:after="240"/>
        <w:rPr>
          <w:sz w:val="19"/>
          <w:szCs w:val="19"/>
          <w:highlight w:val="white"/>
        </w:rPr>
      </w:pPr>
    </w:p>
    <w:p w14:paraId="75BE5B29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Programmer Analyst (Cognizant Technology Solutions)                                                   </w:t>
      </w:r>
      <w:r>
        <w:rPr>
          <w:rFonts w:ascii="Calibri" w:eastAsia="Calibri" w:hAnsi="Calibri" w:cs="Calibri"/>
          <w:b/>
          <w:sz w:val="19"/>
          <w:szCs w:val="19"/>
        </w:rPr>
        <w:tab/>
        <w:t xml:space="preserve">              01/20 - 01/21 | Noida, UP</w:t>
      </w:r>
    </w:p>
    <w:p w14:paraId="22BC3D64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Project - Intel RDK-B Middle Ware</w:t>
      </w:r>
    </w:p>
    <w:p w14:paraId="2A8BE4CB" w14:textId="77777777" w:rsidR="001C3A4B" w:rsidRDefault="00070A46" w:rsidP="00070A46">
      <w:pPr>
        <w:numPr>
          <w:ilvl w:val="0"/>
          <w:numId w:val="12"/>
        </w:numPr>
        <w:tabs>
          <w:tab w:val="left" w:pos="2430"/>
          <w:tab w:val="right" w:pos="9270"/>
        </w:tabs>
        <w:spacing w:before="240"/>
      </w:pPr>
      <w:r>
        <w:rPr>
          <w:rFonts w:ascii="Calibri" w:eastAsia="Calibri" w:hAnsi="Calibri" w:cs="Calibri"/>
          <w:sz w:val="19"/>
          <w:szCs w:val="19"/>
        </w:rPr>
        <w:t>Reference Design Kit for Broadband (RDK-B) is an open source initiative standardizing software functionalities for broadband devices enabling MSOs to eﬃciently deploy services to a large customer base.</w:t>
      </w:r>
    </w:p>
    <w:p w14:paraId="53D513D1" w14:textId="77777777" w:rsidR="001C3A4B" w:rsidRDefault="00070A46" w:rsidP="00070A46">
      <w:pPr>
        <w:numPr>
          <w:ilvl w:val="0"/>
          <w:numId w:val="12"/>
        </w:numPr>
        <w:tabs>
          <w:tab w:val="left" w:pos="2430"/>
          <w:tab w:val="right" w:pos="9270"/>
        </w:tabs>
      </w:pPr>
      <w:r>
        <w:rPr>
          <w:rFonts w:ascii="Calibri" w:eastAsia="Calibri" w:hAnsi="Calibri" w:cs="Calibri"/>
          <w:sz w:val="19"/>
          <w:szCs w:val="19"/>
        </w:rPr>
        <w:t>RDK-B is based on Cisco’s Common Component Software Platform (CCSP) and is a fully modular, portable, and customizable software solution for broadband devices.</w:t>
      </w:r>
    </w:p>
    <w:p w14:paraId="30660B20" w14:textId="77777777" w:rsidR="001C3A4B" w:rsidRDefault="00070A46" w:rsidP="00070A46">
      <w:pPr>
        <w:numPr>
          <w:ilvl w:val="0"/>
          <w:numId w:val="12"/>
        </w:numPr>
        <w:tabs>
          <w:tab w:val="left" w:pos="2430"/>
          <w:tab w:val="right" w:pos="9270"/>
        </w:tabs>
      </w:pPr>
      <w:r>
        <w:rPr>
          <w:rFonts w:ascii="Calibri" w:eastAsia="Calibri" w:hAnsi="Calibri" w:cs="Calibri"/>
          <w:sz w:val="19"/>
          <w:szCs w:val="19"/>
        </w:rPr>
        <w:lastRenderedPageBreak/>
        <w:t xml:space="preserve">RDK Middle Ware </w:t>
      </w:r>
      <w:proofErr w:type="spellStart"/>
      <w:r>
        <w:rPr>
          <w:rFonts w:ascii="Calibri" w:eastAsia="Calibri" w:hAnsi="Calibri" w:cs="Calibri"/>
          <w:sz w:val="19"/>
          <w:szCs w:val="19"/>
        </w:rPr>
        <w:t>Yocto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Integration which includes recipe creation and making it a part of </w:t>
      </w:r>
      <w:proofErr w:type="spellStart"/>
      <w:r>
        <w:rPr>
          <w:rFonts w:ascii="Calibri" w:eastAsia="Calibri" w:hAnsi="Calibri" w:cs="Calibri"/>
          <w:sz w:val="19"/>
          <w:szCs w:val="19"/>
        </w:rPr>
        <w:t>RootFS</w:t>
      </w:r>
      <w:proofErr w:type="spellEnd"/>
      <w:r>
        <w:rPr>
          <w:rFonts w:ascii="Calibri" w:eastAsia="Calibri" w:hAnsi="Calibri" w:cs="Calibri"/>
          <w:sz w:val="19"/>
          <w:szCs w:val="19"/>
        </w:rPr>
        <w:t>. Then ﬂash that image on raspberry PI.</w:t>
      </w:r>
    </w:p>
    <w:p w14:paraId="55C58811" w14:textId="77777777" w:rsidR="001C3A4B" w:rsidRDefault="00070A46" w:rsidP="00070A46">
      <w:pPr>
        <w:numPr>
          <w:ilvl w:val="0"/>
          <w:numId w:val="12"/>
        </w:numPr>
        <w:tabs>
          <w:tab w:val="left" w:pos="2430"/>
          <w:tab w:val="right" w:pos="9270"/>
        </w:tabs>
        <w:spacing w:after="240"/>
      </w:pPr>
      <w:r>
        <w:rPr>
          <w:rFonts w:ascii="Calibri" w:eastAsia="Calibri" w:hAnsi="Calibri" w:cs="Calibri"/>
          <w:sz w:val="19"/>
          <w:szCs w:val="19"/>
        </w:rPr>
        <w:t xml:space="preserve">Worked on a task to ﬁgure out where are we deﬁning the ﬁnal </w:t>
      </w:r>
      <w:proofErr w:type="spellStart"/>
      <w:r>
        <w:rPr>
          <w:rFonts w:ascii="Calibri" w:eastAsia="Calibri" w:hAnsi="Calibri" w:cs="Calibri"/>
          <w:sz w:val="19"/>
          <w:szCs w:val="19"/>
        </w:rPr>
        <w:t>RootFS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compressed image size and the threshold value.</w:t>
      </w:r>
    </w:p>
    <w:p w14:paraId="1601CBEB" w14:textId="77777777" w:rsidR="001C3A4B" w:rsidRDefault="001C3A4B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5DF8C4BF" w14:textId="77777777" w:rsidR="001C3A4B" w:rsidRDefault="001C3A4B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2BA0AD14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Programmer Analyst (Cognizant Technology Solutions)                                 </w:t>
      </w:r>
      <w:r>
        <w:rPr>
          <w:rFonts w:ascii="Calibri" w:eastAsia="Calibri" w:hAnsi="Calibri" w:cs="Calibri"/>
          <w:b/>
          <w:sz w:val="19"/>
          <w:szCs w:val="19"/>
        </w:rPr>
        <w:tab/>
        <w:t xml:space="preserve">              07/19 - 01/20 | Noida, UP</w:t>
      </w:r>
    </w:p>
    <w:p w14:paraId="4E1C9C00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Project - Charter </w:t>
      </w:r>
      <w:proofErr w:type="spellStart"/>
      <w:r>
        <w:rPr>
          <w:rFonts w:ascii="Calibri" w:eastAsia="Calibri" w:hAnsi="Calibri" w:cs="Calibri"/>
          <w:sz w:val="19"/>
          <w:szCs w:val="19"/>
        </w:rPr>
        <w:t>vRouter</w:t>
      </w:r>
      <w:proofErr w:type="spellEnd"/>
    </w:p>
    <w:p w14:paraId="34447394" w14:textId="7064E8F6" w:rsidR="000D6491" w:rsidRDefault="000D6491" w:rsidP="00070A46">
      <w:pPr>
        <w:numPr>
          <w:ilvl w:val="0"/>
          <w:numId w:val="13"/>
        </w:numPr>
        <w:tabs>
          <w:tab w:val="left" w:pos="2430"/>
          <w:tab w:val="right" w:pos="9270"/>
        </w:tabs>
        <w:spacing w:before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Worked on a project where </w:t>
      </w:r>
      <w:r w:rsidR="004522DB">
        <w:rPr>
          <w:rFonts w:ascii="Calibri" w:eastAsia="Calibri" w:hAnsi="Calibri" w:cs="Calibri"/>
          <w:sz w:val="19"/>
          <w:szCs w:val="19"/>
        </w:rPr>
        <w:t xml:space="preserve">virtual router is implemented inside of </w:t>
      </w:r>
      <w:proofErr w:type="spellStart"/>
      <w:r w:rsidR="004522DB">
        <w:rPr>
          <w:rFonts w:ascii="Calibri" w:eastAsia="Calibri" w:hAnsi="Calibri" w:cs="Calibri"/>
          <w:sz w:val="19"/>
          <w:szCs w:val="19"/>
        </w:rPr>
        <w:t>docker</w:t>
      </w:r>
      <w:proofErr w:type="spellEnd"/>
      <w:r w:rsidR="004522DB">
        <w:rPr>
          <w:rFonts w:ascii="Calibri" w:eastAsia="Calibri" w:hAnsi="Calibri" w:cs="Calibri"/>
          <w:sz w:val="19"/>
          <w:szCs w:val="19"/>
        </w:rPr>
        <w:t xml:space="preserve"> container where communication </w:t>
      </w:r>
      <w:r w:rsidR="00D7481E">
        <w:rPr>
          <w:rFonts w:ascii="Calibri" w:eastAsia="Calibri" w:hAnsi="Calibri" w:cs="Calibri"/>
          <w:sz w:val="19"/>
          <w:szCs w:val="19"/>
        </w:rPr>
        <w:t>happens on layer2</w:t>
      </w:r>
      <w:r w:rsidR="00F7682F">
        <w:rPr>
          <w:rFonts w:ascii="Calibri" w:eastAsia="Calibri" w:hAnsi="Calibri" w:cs="Calibri"/>
          <w:sz w:val="19"/>
          <w:szCs w:val="19"/>
        </w:rPr>
        <w:t xml:space="preserve"> for </w:t>
      </w:r>
      <w:proofErr w:type="spellStart"/>
      <w:r w:rsidR="00F7682F">
        <w:rPr>
          <w:rFonts w:ascii="Calibri" w:eastAsia="Calibri" w:hAnsi="Calibri" w:cs="Calibri"/>
          <w:sz w:val="19"/>
          <w:szCs w:val="19"/>
        </w:rPr>
        <w:t>ethernet</w:t>
      </w:r>
      <w:proofErr w:type="spellEnd"/>
      <w:r w:rsidR="00F7682F">
        <w:rPr>
          <w:rFonts w:ascii="Calibri" w:eastAsia="Calibri" w:hAnsi="Calibri" w:cs="Calibri"/>
          <w:sz w:val="19"/>
          <w:szCs w:val="19"/>
        </w:rPr>
        <w:t xml:space="preserve"> mode</w:t>
      </w:r>
      <w:r w:rsidR="0075666D">
        <w:rPr>
          <w:rFonts w:ascii="Calibri" w:eastAsia="Calibri" w:hAnsi="Calibri" w:cs="Calibri"/>
          <w:sz w:val="19"/>
          <w:szCs w:val="19"/>
        </w:rPr>
        <w:t>.</w:t>
      </w:r>
    </w:p>
    <w:p w14:paraId="3A998DA2" w14:textId="580AE01C" w:rsidR="001C3A4B" w:rsidRDefault="00070A46" w:rsidP="00070A46">
      <w:pPr>
        <w:numPr>
          <w:ilvl w:val="0"/>
          <w:numId w:val="13"/>
        </w:numPr>
        <w:tabs>
          <w:tab w:val="left" w:pos="2430"/>
          <w:tab w:val="right" w:pos="9270"/>
        </w:tabs>
        <w:spacing w:before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Did some testing of various DHCP features such as- DHCP server setup, DHCP static IP reservation, Port forwarding, DNS server etc.</w:t>
      </w:r>
    </w:p>
    <w:p w14:paraId="2FDB4D54" w14:textId="77777777" w:rsidR="001C3A4B" w:rsidRDefault="00070A46" w:rsidP="00070A46">
      <w:pPr>
        <w:numPr>
          <w:ilvl w:val="0"/>
          <w:numId w:val="13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Implemented a Device Freeze(Parental Control) functionality for a router.</w:t>
      </w:r>
    </w:p>
    <w:p w14:paraId="0B326251" w14:textId="77777777" w:rsidR="001C3A4B" w:rsidRDefault="00070A46" w:rsidP="00070A46">
      <w:pPr>
        <w:numPr>
          <w:ilvl w:val="0"/>
          <w:numId w:val="13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Implemented the Device stats feature where devices will send </w:t>
      </w:r>
      <w:proofErr w:type="spellStart"/>
      <w:r>
        <w:rPr>
          <w:rFonts w:ascii="Calibri" w:eastAsia="Calibri" w:hAnsi="Calibri" w:cs="Calibri"/>
          <w:sz w:val="19"/>
          <w:szCs w:val="19"/>
        </w:rPr>
        <w:t>tx</w:t>
      </w:r>
      <w:proofErr w:type="spellEnd"/>
      <w:r>
        <w:rPr>
          <w:rFonts w:ascii="Calibri" w:eastAsia="Calibri" w:hAnsi="Calibri" w:cs="Calibri"/>
          <w:sz w:val="19"/>
          <w:szCs w:val="19"/>
        </w:rPr>
        <w:t>/</w:t>
      </w:r>
      <w:proofErr w:type="spellStart"/>
      <w:r>
        <w:rPr>
          <w:rFonts w:ascii="Calibri" w:eastAsia="Calibri" w:hAnsi="Calibri" w:cs="Calibri"/>
          <w:sz w:val="19"/>
          <w:szCs w:val="19"/>
        </w:rPr>
        <w:t>rx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bytes to the router.</w:t>
      </w:r>
    </w:p>
    <w:p w14:paraId="26F265E4" w14:textId="77777777" w:rsidR="001C3A4B" w:rsidRDefault="00070A46" w:rsidP="00070A46">
      <w:pPr>
        <w:numPr>
          <w:ilvl w:val="0"/>
          <w:numId w:val="13"/>
        </w:numPr>
        <w:tabs>
          <w:tab w:val="left" w:pos="2430"/>
          <w:tab w:val="right" w:pos="9270"/>
        </w:tabs>
        <w:spacing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Fixed a bug where devices were showing up in </w:t>
      </w:r>
      <w:proofErr w:type="spellStart"/>
      <w:r>
        <w:rPr>
          <w:rFonts w:ascii="Calibri" w:eastAsia="Calibri" w:hAnsi="Calibri" w:cs="Calibri"/>
          <w:sz w:val="19"/>
          <w:szCs w:val="19"/>
        </w:rPr>
        <w:t>ethernet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mode instead of </w:t>
      </w:r>
      <w:proofErr w:type="spellStart"/>
      <w:r>
        <w:rPr>
          <w:rFonts w:ascii="Calibri" w:eastAsia="Calibri" w:hAnsi="Calibri" w:cs="Calibri"/>
          <w:sz w:val="19"/>
          <w:szCs w:val="19"/>
        </w:rPr>
        <w:t>Wifi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mode.</w:t>
      </w:r>
    </w:p>
    <w:p w14:paraId="3C3B929A" w14:textId="77777777" w:rsidR="001C3A4B" w:rsidRDefault="001C3A4B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5473EF51" w14:textId="77777777" w:rsidR="001C3A4B" w:rsidRDefault="001C3A4B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7EB0DA4D" w14:textId="77777777" w:rsidR="001C3A4B" w:rsidRDefault="001C3A4B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</w:p>
    <w:p w14:paraId="61B3C10B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 xml:space="preserve">Analyst [Onsite Work] -Cisco Systems (India) Private Limited                                       </w:t>
      </w:r>
      <w:r>
        <w:rPr>
          <w:rFonts w:ascii="Calibri" w:eastAsia="Calibri" w:hAnsi="Calibri" w:cs="Calibri"/>
          <w:b/>
          <w:sz w:val="19"/>
          <w:szCs w:val="19"/>
        </w:rPr>
        <w:tab/>
        <w:t xml:space="preserve">             07/18-07/19 | Chennai, TN</w:t>
      </w:r>
    </w:p>
    <w:p w14:paraId="4801B39D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Project – </w:t>
      </w:r>
      <w:proofErr w:type="spellStart"/>
      <w:r>
        <w:rPr>
          <w:rFonts w:ascii="Calibri" w:eastAsia="Calibri" w:hAnsi="Calibri" w:cs="Calibri"/>
          <w:sz w:val="19"/>
          <w:szCs w:val="19"/>
        </w:rPr>
        <w:t>cDVR</w:t>
      </w:r>
      <w:proofErr w:type="spellEnd"/>
    </w:p>
    <w:p w14:paraId="0454681A" w14:textId="77777777" w:rsidR="001C3A4B" w:rsidRDefault="00070A46" w:rsidP="00070A46">
      <w:pPr>
        <w:numPr>
          <w:ilvl w:val="0"/>
          <w:numId w:val="14"/>
        </w:numPr>
        <w:tabs>
          <w:tab w:val="left" w:pos="2430"/>
          <w:tab w:val="right" w:pos="9270"/>
        </w:tabs>
        <w:spacing w:before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The Cloud DVR (</w:t>
      </w:r>
      <w:proofErr w:type="spellStart"/>
      <w:r>
        <w:rPr>
          <w:rFonts w:ascii="Calibri" w:eastAsia="Calibri" w:hAnsi="Calibri" w:cs="Calibri"/>
          <w:sz w:val="19"/>
          <w:szCs w:val="19"/>
        </w:rPr>
        <w:t>cDVR</w:t>
      </w:r>
      <w:proofErr w:type="spellEnd"/>
      <w:r>
        <w:rPr>
          <w:rFonts w:ascii="Calibri" w:eastAsia="Calibri" w:hAnsi="Calibri" w:cs="Calibri"/>
          <w:sz w:val="19"/>
          <w:szCs w:val="19"/>
        </w:rPr>
        <w:t>) solution provides the ability to record and play back live assets in a time-shifted or DVR format over any network, to any supported device, and manage personalized recording schedule.</w:t>
      </w:r>
    </w:p>
    <w:p w14:paraId="352A6DA9" w14:textId="1E3B3901" w:rsidR="001C3A4B" w:rsidRDefault="00070A46" w:rsidP="00070A46">
      <w:pPr>
        <w:numPr>
          <w:ilvl w:val="0"/>
          <w:numId w:val="14"/>
        </w:numPr>
        <w:tabs>
          <w:tab w:val="left" w:pos="2430"/>
          <w:tab w:val="right" w:pos="9270"/>
        </w:tabs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Worked on the Data Plane of the video business which provides media ingest, preparation, recording, storage, and publishing functions.</w:t>
      </w:r>
      <w:r w:rsidR="00762E64">
        <w:rPr>
          <w:rFonts w:ascii="Calibri" w:eastAsia="Calibri" w:hAnsi="Calibri" w:cs="Calibri"/>
          <w:sz w:val="19"/>
          <w:szCs w:val="19"/>
        </w:rPr>
        <w:t xml:space="preserve"> It was a </w:t>
      </w:r>
      <w:r w:rsidR="00CE4B99">
        <w:rPr>
          <w:rFonts w:ascii="Calibri" w:eastAsia="Calibri" w:hAnsi="Calibri" w:cs="Calibri"/>
          <w:sz w:val="19"/>
          <w:szCs w:val="19"/>
        </w:rPr>
        <w:t>micro service</w:t>
      </w:r>
      <w:r w:rsidR="00762E64">
        <w:rPr>
          <w:rFonts w:ascii="Calibri" w:eastAsia="Calibri" w:hAnsi="Calibri" w:cs="Calibri"/>
          <w:sz w:val="19"/>
          <w:szCs w:val="19"/>
        </w:rPr>
        <w:t xml:space="preserve"> type</w:t>
      </w:r>
      <w:r w:rsidR="00CE4B99">
        <w:rPr>
          <w:rFonts w:ascii="Calibri" w:eastAsia="Calibri" w:hAnsi="Calibri" w:cs="Calibri"/>
          <w:sz w:val="19"/>
          <w:szCs w:val="19"/>
        </w:rPr>
        <w:t xml:space="preserve"> architecture where I have worked </w:t>
      </w:r>
      <w:r w:rsidR="005C381A">
        <w:rPr>
          <w:rFonts w:ascii="Calibri" w:eastAsia="Calibri" w:hAnsi="Calibri" w:cs="Calibri"/>
          <w:sz w:val="19"/>
          <w:szCs w:val="19"/>
        </w:rPr>
        <w:t xml:space="preserve">on </w:t>
      </w:r>
      <w:proofErr w:type="spellStart"/>
      <w:r w:rsidR="005C381A">
        <w:rPr>
          <w:rFonts w:ascii="Calibri" w:eastAsia="Calibri" w:hAnsi="Calibri" w:cs="Calibri"/>
          <w:sz w:val="19"/>
          <w:szCs w:val="19"/>
        </w:rPr>
        <w:t>GoLang</w:t>
      </w:r>
      <w:proofErr w:type="spellEnd"/>
      <w:r w:rsidR="005C381A">
        <w:rPr>
          <w:rFonts w:ascii="Calibri" w:eastAsia="Calibri" w:hAnsi="Calibri" w:cs="Calibri"/>
          <w:sz w:val="19"/>
          <w:szCs w:val="19"/>
        </w:rPr>
        <w:t xml:space="preserve"> and Node.js.</w:t>
      </w:r>
    </w:p>
    <w:p w14:paraId="37BDB96C" w14:textId="77777777" w:rsidR="001C3A4B" w:rsidRDefault="00070A46" w:rsidP="00070A46">
      <w:pPr>
        <w:numPr>
          <w:ilvl w:val="0"/>
          <w:numId w:val="14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The project involved the process of containerizing the legacy components of Cisco Video Platform.</w:t>
      </w:r>
    </w:p>
    <w:p w14:paraId="047F3396" w14:textId="73B6C1D6" w:rsidR="001C3A4B" w:rsidRDefault="00070A46" w:rsidP="00070A46">
      <w:pPr>
        <w:numPr>
          <w:ilvl w:val="0"/>
          <w:numId w:val="14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Have worked on writing Docker ﬁles that are being used for building these legacy components as </w:t>
      </w:r>
      <w:proofErr w:type="spellStart"/>
      <w:r>
        <w:rPr>
          <w:rFonts w:ascii="Calibri" w:eastAsia="Calibri" w:hAnsi="Calibri" w:cs="Calibri"/>
          <w:sz w:val="19"/>
          <w:szCs w:val="19"/>
        </w:rPr>
        <w:t>docker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images, pushing those images to the </w:t>
      </w:r>
      <w:proofErr w:type="spellStart"/>
      <w:r>
        <w:rPr>
          <w:rFonts w:ascii="Calibri" w:eastAsia="Calibri" w:hAnsi="Calibri" w:cs="Calibri"/>
          <w:sz w:val="19"/>
          <w:szCs w:val="19"/>
        </w:rPr>
        <w:t>artifactory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and deploying them </w:t>
      </w:r>
      <w:r w:rsidR="00E33CEE">
        <w:rPr>
          <w:rFonts w:ascii="Calibri" w:eastAsia="Calibri" w:hAnsi="Calibri" w:cs="Calibri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OpenShift</w:t>
      </w:r>
      <w:proofErr w:type="spellEnd"/>
      <w:r w:rsidR="00E33CEE">
        <w:rPr>
          <w:rFonts w:ascii="Calibri" w:eastAsia="Calibri" w:hAnsi="Calibri" w:cs="Calibri"/>
          <w:sz w:val="19"/>
          <w:szCs w:val="19"/>
        </w:rPr>
        <w:t>(</w:t>
      </w:r>
      <w:proofErr w:type="spellStart"/>
      <w:r w:rsidR="00E33CEE">
        <w:rPr>
          <w:rFonts w:ascii="Calibri" w:eastAsia="Calibri" w:hAnsi="Calibri" w:cs="Calibri"/>
          <w:sz w:val="19"/>
          <w:szCs w:val="19"/>
        </w:rPr>
        <w:t>onPrem</w:t>
      </w:r>
      <w:proofErr w:type="spellEnd"/>
      <w:r w:rsidR="00E33CEE">
        <w:rPr>
          <w:rFonts w:ascii="Calibri" w:eastAsia="Calibri" w:hAnsi="Calibri" w:cs="Calibri"/>
          <w:sz w:val="19"/>
          <w:szCs w:val="19"/>
        </w:rPr>
        <w:t xml:space="preserve">) and on </w:t>
      </w:r>
      <w:proofErr w:type="spellStart"/>
      <w:r w:rsidR="00E33CEE">
        <w:rPr>
          <w:rFonts w:ascii="Calibri" w:eastAsia="Calibri" w:hAnsi="Calibri" w:cs="Calibri"/>
          <w:sz w:val="19"/>
          <w:szCs w:val="19"/>
        </w:rPr>
        <w:t>kubernetes</w:t>
      </w:r>
      <w:proofErr w:type="spellEnd"/>
      <w:r w:rsidR="00E33CEE">
        <w:rPr>
          <w:rFonts w:ascii="Calibri" w:eastAsia="Calibri" w:hAnsi="Calibri" w:cs="Calibri"/>
          <w:sz w:val="19"/>
          <w:szCs w:val="19"/>
        </w:rPr>
        <w:t>(</w:t>
      </w:r>
      <w:proofErr w:type="spellStart"/>
      <w:r w:rsidR="00E33CEE">
        <w:rPr>
          <w:rFonts w:ascii="Calibri" w:eastAsia="Calibri" w:hAnsi="Calibri" w:cs="Calibri"/>
          <w:sz w:val="19"/>
          <w:szCs w:val="19"/>
        </w:rPr>
        <w:t>onDev</w:t>
      </w:r>
      <w:proofErr w:type="spellEnd"/>
      <w:r w:rsidR="00E33CEE">
        <w:rPr>
          <w:rFonts w:ascii="Calibri" w:eastAsia="Calibri" w:hAnsi="Calibri" w:cs="Calibri"/>
          <w:sz w:val="19"/>
          <w:szCs w:val="19"/>
        </w:rPr>
        <w:t>)</w:t>
      </w:r>
    </w:p>
    <w:p w14:paraId="1EEAC2AF" w14:textId="45372581" w:rsidR="001C3A4B" w:rsidRDefault="00070A46" w:rsidP="00070A46">
      <w:pPr>
        <w:numPr>
          <w:ilvl w:val="0"/>
          <w:numId w:val="14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Worked on multiple successful releases (Go-Live) cycles in Scrum (agile) model and experienced in estimation process. Worked on the development and enhancement of project application</w:t>
      </w:r>
    </w:p>
    <w:p w14:paraId="6FA69BF4" w14:textId="7914C478" w:rsidR="00E33CEE" w:rsidRDefault="00A736B3" w:rsidP="00070A46">
      <w:pPr>
        <w:numPr>
          <w:ilvl w:val="0"/>
          <w:numId w:val="14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Worked on a task where I had separated </w:t>
      </w:r>
      <w:r w:rsidR="00461C1A">
        <w:rPr>
          <w:rFonts w:ascii="Calibri" w:eastAsia="Calibri" w:hAnsi="Calibri" w:cs="Calibri"/>
          <w:sz w:val="19"/>
          <w:szCs w:val="19"/>
        </w:rPr>
        <w:t xml:space="preserve">a service running as a pod </w:t>
      </w:r>
      <w:r w:rsidR="00E850FC">
        <w:rPr>
          <w:rFonts w:ascii="Calibri" w:eastAsia="Calibri" w:hAnsi="Calibri" w:cs="Calibri"/>
          <w:sz w:val="19"/>
          <w:szCs w:val="19"/>
        </w:rPr>
        <w:t xml:space="preserve">on </w:t>
      </w:r>
      <w:proofErr w:type="spellStart"/>
      <w:r w:rsidR="00E850FC">
        <w:rPr>
          <w:rFonts w:ascii="Calibri" w:eastAsia="Calibri" w:hAnsi="Calibri" w:cs="Calibri"/>
          <w:sz w:val="19"/>
          <w:szCs w:val="19"/>
        </w:rPr>
        <w:t>kubernetes</w:t>
      </w:r>
      <w:proofErr w:type="spellEnd"/>
      <w:r w:rsidR="00E850FC">
        <w:rPr>
          <w:rFonts w:ascii="Calibri" w:eastAsia="Calibri" w:hAnsi="Calibri" w:cs="Calibri"/>
          <w:sz w:val="19"/>
          <w:szCs w:val="19"/>
        </w:rPr>
        <w:t xml:space="preserve"> cluster </w:t>
      </w:r>
      <w:r w:rsidR="00461C1A">
        <w:rPr>
          <w:rFonts w:ascii="Calibri" w:eastAsia="Calibri" w:hAnsi="Calibri" w:cs="Calibri"/>
          <w:sz w:val="19"/>
          <w:szCs w:val="19"/>
        </w:rPr>
        <w:t>and brought up a new service from scratch</w:t>
      </w:r>
      <w:r w:rsidR="00E850FC">
        <w:rPr>
          <w:rFonts w:ascii="Calibri" w:eastAsia="Calibri" w:hAnsi="Calibri" w:cs="Calibri"/>
          <w:sz w:val="19"/>
          <w:szCs w:val="19"/>
        </w:rPr>
        <w:t>.</w:t>
      </w:r>
    </w:p>
    <w:p w14:paraId="2CC21A38" w14:textId="656F5DBD" w:rsidR="00017B2E" w:rsidRDefault="00017B2E" w:rsidP="00070A46">
      <w:pPr>
        <w:numPr>
          <w:ilvl w:val="0"/>
          <w:numId w:val="14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Worked on a task </w:t>
      </w:r>
      <w:r w:rsidR="0096387A">
        <w:rPr>
          <w:rFonts w:ascii="Calibri" w:eastAsia="Calibri" w:hAnsi="Calibri" w:cs="Calibri"/>
          <w:sz w:val="19"/>
          <w:szCs w:val="19"/>
        </w:rPr>
        <w:t xml:space="preserve">where I had implemented </w:t>
      </w:r>
      <w:proofErr w:type="spellStart"/>
      <w:r w:rsidR="0096387A">
        <w:rPr>
          <w:rFonts w:ascii="Calibri" w:eastAsia="Calibri" w:hAnsi="Calibri" w:cs="Calibri"/>
          <w:sz w:val="19"/>
          <w:szCs w:val="19"/>
        </w:rPr>
        <w:t>redis</w:t>
      </w:r>
      <w:proofErr w:type="spellEnd"/>
      <w:r w:rsidR="0096387A"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 w:rsidR="0096387A">
        <w:rPr>
          <w:rFonts w:ascii="Calibri" w:eastAsia="Calibri" w:hAnsi="Calibri" w:cs="Calibri"/>
          <w:sz w:val="19"/>
          <w:szCs w:val="19"/>
        </w:rPr>
        <w:t>sentinal</w:t>
      </w:r>
      <w:proofErr w:type="spellEnd"/>
      <w:r w:rsidR="0096387A"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 w:rsidR="0096387A">
        <w:rPr>
          <w:rFonts w:ascii="Calibri" w:eastAsia="Calibri" w:hAnsi="Calibri" w:cs="Calibri"/>
          <w:sz w:val="19"/>
          <w:szCs w:val="19"/>
        </w:rPr>
        <w:t>cluter</w:t>
      </w:r>
      <w:proofErr w:type="spellEnd"/>
      <w:r w:rsidR="0096387A">
        <w:rPr>
          <w:rFonts w:ascii="Calibri" w:eastAsia="Calibri" w:hAnsi="Calibri" w:cs="Calibri"/>
          <w:sz w:val="19"/>
          <w:szCs w:val="19"/>
        </w:rPr>
        <w:t xml:space="preserve"> and configure it </w:t>
      </w:r>
      <w:r w:rsidR="00A60CD6">
        <w:rPr>
          <w:rFonts w:ascii="Calibri" w:eastAsia="Calibri" w:hAnsi="Calibri" w:cs="Calibri"/>
          <w:sz w:val="19"/>
          <w:szCs w:val="19"/>
        </w:rPr>
        <w:t xml:space="preserve">as a cache for one of the service which was written in </w:t>
      </w:r>
      <w:proofErr w:type="spellStart"/>
      <w:r w:rsidR="00A60CD6">
        <w:rPr>
          <w:rFonts w:ascii="Calibri" w:eastAsia="Calibri" w:hAnsi="Calibri" w:cs="Calibri"/>
          <w:sz w:val="19"/>
          <w:szCs w:val="19"/>
        </w:rPr>
        <w:t>node.js</w:t>
      </w:r>
      <w:proofErr w:type="spellEnd"/>
    </w:p>
    <w:p w14:paraId="2F3B681A" w14:textId="77777777" w:rsidR="001C3A4B" w:rsidRDefault="001C3A4B">
      <w:pPr>
        <w:tabs>
          <w:tab w:val="left" w:pos="2430"/>
          <w:tab w:val="right" w:pos="9270"/>
        </w:tabs>
        <w:ind w:left="1440"/>
        <w:rPr>
          <w:rFonts w:ascii="Calibri" w:eastAsia="Calibri" w:hAnsi="Calibri" w:cs="Calibri"/>
          <w:sz w:val="19"/>
          <w:szCs w:val="19"/>
        </w:rPr>
      </w:pPr>
    </w:p>
    <w:p w14:paraId="15156D96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7219D98C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64BBC9B1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6FC27AE" wp14:editId="428B2A0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861050" cy="15875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5475" y="3780000"/>
                          <a:ext cx="58610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" extrusionOk="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rnd" cmpd="sng">
                          <a:solidFill>
                            <a:srgbClr val="17365D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861050" cy="158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3572A1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Project Work:</w:t>
      </w:r>
    </w:p>
    <w:p w14:paraId="047B507A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Projects listed below are there on my GitHub Account</w:t>
      </w:r>
    </w:p>
    <w:p w14:paraId="09CAFE76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lastRenderedPageBreak/>
        <w:t xml:space="preserve">1. Created a portfolio website of myself using bootstrap 4 , html and </w:t>
      </w:r>
      <w:proofErr w:type="spellStart"/>
      <w:r>
        <w:rPr>
          <w:rFonts w:ascii="Calibri" w:eastAsia="Calibri" w:hAnsi="Calibri" w:cs="Calibri"/>
          <w:sz w:val="19"/>
          <w:szCs w:val="19"/>
        </w:rPr>
        <w:t>css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and hosted it on a AWS ec2 instance where http server is running</w:t>
      </w:r>
    </w:p>
    <w:p w14:paraId="4B90B9CD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2. Created a web app in </w:t>
      </w:r>
      <w:proofErr w:type="spellStart"/>
      <w:r>
        <w:rPr>
          <w:rFonts w:ascii="Calibri" w:eastAsia="Calibri" w:hAnsi="Calibri" w:cs="Calibri"/>
          <w:sz w:val="19"/>
          <w:szCs w:val="19"/>
        </w:rPr>
        <w:t>GoLang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where we can request for the content using JSON based API and get the </w:t>
      </w:r>
      <w:proofErr w:type="spellStart"/>
      <w:r>
        <w:rPr>
          <w:rFonts w:ascii="Calibri" w:eastAsia="Calibri" w:hAnsi="Calibri" w:cs="Calibri"/>
          <w:sz w:val="19"/>
          <w:szCs w:val="19"/>
        </w:rPr>
        <w:t>response.It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also contains various resource paths.</w:t>
      </w:r>
    </w:p>
    <w:p w14:paraId="0A34CB83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I have created a </w:t>
      </w:r>
      <w:proofErr w:type="spellStart"/>
      <w:r>
        <w:rPr>
          <w:rFonts w:ascii="Calibri" w:eastAsia="Calibri" w:hAnsi="Calibri" w:cs="Calibri"/>
          <w:sz w:val="19"/>
          <w:szCs w:val="19"/>
        </w:rPr>
        <w:t>jenkins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CI/CD pipeline which will pull code from your repository and build the </w:t>
      </w:r>
      <w:proofErr w:type="spellStart"/>
      <w:r>
        <w:rPr>
          <w:rFonts w:ascii="Calibri" w:eastAsia="Calibri" w:hAnsi="Calibri" w:cs="Calibri"/>
          <w:sz w:val="19"/>
          <w:szCs w:val="19"/>
        </w:rPr>
        <w:t>docker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image then push it to the </w:t>
      </w:r>
      <w:proofErr w:type="spellStart"/>
      <w:r>
        <w:rPr>
          <w:rFonts w:ascii="Calibri" w:eastAsia="Calibri" w:hAnsi="Calibri" w:cs="Calibri"/>
          <w:sz w:val="19"/>
          <w:szCs w:val="19"/>
        </w:rPr>
        <w:t>docker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hub registry. Pipeline is in groovy scripting language.</w:t>
      </w:r>
    </w:p>
    <w:p w14:paraId="2670127E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34824491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FD85D6E" wp14:editId="5A852DB6">
                <wp:simplePos x="0" y="0"/>
                <wp:positionH relativeFrom="column">
                  <wp:posOffset>114300</wp:posOffset>
                </wp:positionH>
                <wp:positionV relativeFrom="paragraph">
                  <wp:posOffset>3969</wp:posOffset>
                </wp:positionV>
                <wp:extent cx="5861050" cy="15875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5475" y="3780000"/>
                          <a:ext cx="58610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" extrusionOk="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rnd" cmpd="sng">
                          <a:solidFill>
                            <a:srgbClr val="17365D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3969</wp:posOffset>
                </wp:positionV>
                <wp:extent cx="5861050" cy="158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8D2B86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Certifications:</w:t>
      </w:r>
    </w:p>
    <w:p w14:paraId="36CB53AD" w14:textId="77777777" w:rsidR="001C3A4B" w:rsidRDefault="00070A46">
      <w:pPr>
        <w:numPr>
          <w:ilvl w:val="0"/>
          <w:numId w:val="1"/>
        </w:num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AWS Certified Developer Associate - </w:t>
      </w:r>
      <w:hyperlink r:id="rId15">
        <w:r>
          <w:rPr>
            <w:rFonts w:ascii="Calibri" w:eastAsia="Calibri" w:hAnsi="Calibri" w:cs="Calibri"/>
            <w:color w:val="1155CC"/>
            <w:sz w:val="19"/>
            <w:szCs w:val="19"/>
            <w:u w:val="single"/>
          </w:rPr>
          <w:t>https://www.credly.com/badges/a43ded91-27b9-4b0c-9ef4-58be28873f52/linked_in</w:t>
        </w:r>
      </w:hyperlink>
    </w:p>
    <w:p w14:paraId="3155DCD4" w14:textId="77777777" w:rsidR="001C3A4B" w:rsidRDefault="00070A46">
      <w:pPr>
        <w:pStyle w:val="Heading2"/>
        <w:numPr>
          <w:ilvl w:val="0"/>
          <w:numId w:val="1"/>
        </w:numPr>
        <w:shd w:val="clear" w:color="auto" w:fill="FFFFFF"/>
        <w:tabs>
          <w:tab w:val="left" w:pos="2430"/>
          <w:tab w:val="right" w:pos="9270"/>
        </w:tabs>
        <w:spacing w:before="0" w:after="0" w:line="276" w:lineRule="auto"/>
        <w:rPr>
          <w:sz w:val="19"/>
          <w:szCs w:val="19"/>
        </w:rPr>
      </w:pPr>
      <w:bookmarkStart w:id="4" w:name="_heading=h.48nd2dk8hal2" w:colFirst="0" w:colLast="0"/>
      <w:bookmarkEnd w:id="4"/>
      <w:r>
        <w:rPr>
          <w:b w:val="0"/>
          <w:color w:val="373A3C"/>
          <w:sz w:val="19"/>
          <w:szCs w:val="19"/>
        </w:rPr>
        <w:t xml:space="preserve">Getting Started With Application Development - </w:t>
      </w:r>
      <w:hyperlink r:id="rId16">
        <w:r>
          <w:rPr>
            <w:color w:val="1155CC"/>
            <w:sz w:val="19"/>
            <w:szCs w:val="19"/>
            <w:u w:val="single"/>
          </w:rPr>
          <w:t>https://www.coursera.org/account/accomplishments/verify/WWU9GKAHKQ67</w:t>
        </w:r>
      </w:hyperlink>
    </w:p>
    <w:p w14:paraId="460587B5" w14:textId="77777777" w:rsidR="001C3A4B" w:rsidRDefault="00070A46">
      <w:pPr>
        <w:pStyle w:val="Heading2"/>
        <w:numPr>
          <w:ilvl w:val="0"/>
          <w:numId w:val="1"/>
        </w:numPr>
        <w:shd w:val="clear" w:color="auto" w:fill="FFFFFF"/>
        <w:tabs>
          <w:tab w:val="left" w:pos="2430"/>
          <w:tab w:val="right" w:pos="9270"/>
        </w:tabs>
        <w:spacing w:before="0" w:after="0" w:line="276" w:lineRule="auto"/>
        <w:rPr>
          <w:sz w:val="19"/>
          <w:szCs w:val="19"/>
        </w:rPr>
      </w:pPr>
      <w:bookmarkStart w:id="5" w:name="_heading=h.vbzgs5xaqw5d" w:colFirst="0" w:colLast="0"/>
      <w:bookmarkEnd w:id="5"/>
      <w:r>
        <w:rPr>
          <w:b w:val="0"/>
          <w:color w:val="373A3C"/>
          <w:sz w:val="19"/>
          <w:szCs w:val="19"/>
        </w:rPr>
        <w:t xml:space="preserve">Securing and Integrating Components of your Application - </w:t>
      </w:r>
      <w:hyperlink r:id="rId17">
        <w:r>
          <w:rPr>
            <w:color w:val="1155CC"/>
            <w:sz w:val="19"/>
            <w:szCs w:val="19"/>
            <w:u w:val="single"/>
          </w:rPr>
          <w:t>https://www.coursera.org/account/accomplishments/verify/H46FTXTTZMWA</w:t>
        </w:r>
      </w:hyperlink>
    </w:p>
    <w:p w14:paraId="5D340AA9" w14:textId="77777777" w:rsidR="001C3A4B" w:rsidRDefault="00070A46">
      <w:pPr>
        <w:pStyle w:val="Heading2"/>
        <w:numPr>
          <w:ilvl w:val="0"/>
          <w:numId w:val="1"/>
        </w:numPr>
        <w:shd w:val="clear" w:color="auto" w:fill="FFFFFF"/>
        <w:tabs>
          <w:tab w:val="left" w:pos="2430"/>
          <w:tab w:val="right" w:pos="9270"/>
        </w:tabs>
        <w:spacing w:before="0" w:after="760" w:line="276" w:lineRule="auto"/>
        <w:rPr>
          <w:sz w:val="19"/>
          <w:szCs w:val="19"/>
        </w:rPr>
      </w:pPr>
      <w:bookmarkStart w:id="6" w:name="_heading=h.ipd93u6rqzyu" w:colFirst="0" w:colLast="0"/>
      <w:bookmarkEnd w:id="6"/>
      <w:r>
        <w:rPr>
          <w:b w:val="0"/>
          <w:color w:val="373A3C"/>
          <w:sz w:val="19"/>
          <w:szCs w:val="19"/>
        </w:rPr>
        <w:t xml:space="preserve">App Deployment, Debugging, and Performance - </w:t>
      </w:r>
      <w:hyperlink r:id="rId18">
        <w:r>
          <w:rPr>
            <w:color w:val="1155CC"/>
            <w:sz w:val="19"/>
            <w:szCs w:val="19"/>
            <w:u w:val="single"/>
          </w:rPr>
          <w:t>https://www.coursera.org/account/accomplishments/verify/YMX9CGVFJD8T</w:t>
        </w:r>
      </w:hyperlink>
    </w:p>
    <w:p w14:paraId="3089E26B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237768F" wp14:editId="64CC24D0">
                <wp:simplePos x="0" y="0"/>
                <wp:positionH relativeFrom="column">
                  <wp:posOffset>114300</wp:posOffset>
                </wp:positionH>
                <wp:positionV relativeFrom="paragraph">
                  <wp:posOffset>2080</wp:posOffset>
                </wp:positionV>
                <wp:extent cx="5861050" cy="1587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5475" y="3780000"/>
                          <a:ext cx="58610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" extrusionOk="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rnd" cmpd="sng">
                          <a:solidFill>
                            <a:srgbClr val="17365D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2080</wp:posOffset>
                </wp:positionV>
                <wp:extent cx="5861050" cy="158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E8D049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</w:t>
      </w:r>
    </w:p>
    <w:p w14:paraId="34E51846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7A50500A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1992401E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4B1F9B71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594BFC57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07649DA3" w14:textId="77777777" w:rsidR="00070A46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34BFE15D" w14:textId="531C7FEE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Academic Details: </w:t>
      </w:r>
    </w:p>
    <w:p w14:paraId="403572FE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B. Tech (Information Technology) VIT University, Vellore          CGPA- 8.17/10             </w:t>
      </w:r>
      <w:r>
        <w:rPr>
          <w:rFonts w:ascii="Calibri" w:eastAsia="Calibri" w:hAnsi="Calibri" w:cs="Calibri"/>
          <w:sz w:val="19"/>
          <w:szCs w:val="19"/>
        </w:rPr>
        <w:tab/>
        <w:t xml:space="preserve">          2013-2017</w:t>
      </w:r>
    </w:p>
    <w:p w14:paraId="5D895BAE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(HSS) DAV Centenary Public School (CBSE), Ajmer                      Percentile-76.6% </w:t>
      </w:r>
      <w:r>
        <w:rPr>
          <w:rFonts w:ascii="Calibri" w:eastAsia="Calibri" w:hAnsi="Calibri" w:cs="Calibri"/>
          <w:sz w:val="19"/>
          <w:szCs w:val="19"/>
        </w:rPr>
        <w:tab/>
        <w:t xml:space="preserve">          2013</w:t>
      </w:r>
    </w:p>
    <w:p w14:paraId="798F0124" w14:textId="77777777" w:rsidR="001C3A4B" w:rsidRDefault="00070A46">
      <w:pPr>
        <w:tabs>
          <w:tab w:val="left" w:pos="2430"/>
          <w:tab w:val="right" w:pos="9270"/>
        </w:tabs>
        <w:spacing w:before="240" w:after="24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(SS)DAV Centenary Public School (CBSE), Ajmer                         CGPA-7.6/10                         </w:t>
      </w:r>
      <w:r>
        <w:rPr>
          <w:rFonts w:ascii="Calibri" w:eastAsia="Calibri" w:hAnsi="Calibri" w:cs="Calibri"/>
          <w:sz w:val="19"/>
          <w:szCs w:val="19"/>
        </w:rPr>
        <w:tab/>
        <w:t>2011</w:t>
      </w:r>
    </w:p>
    <w:p w14:paraId="7E2BC799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6AD29BD" wp14:editId="3C26F9E6">
                <wp:simplePos x="0" y="0"/>
                <wp:positionH relativeFrom="column">
                  <wp:posOffset>114300</wp:posOffset>
                </wp:positionH>
                <wp:positionV relativeFrom="paragraph">
                  <wp:posOffset>1071</wp:posOffset>
                </wp:positionV>
                <wp:extent cx="5861050" cy="15875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5475" y="3780000"/>
                          <a:ext cx="58610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 h="1" extrusionOk="0">
                              <a:moveTo>
                                <a:pt x="0" y="0"/>
                              </a:moveTo>
                              <a:lnTo>
                                <a:pt x="58610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rnd" cmpd="sng">
                          <a:solidFill>
                            <a:srgbClr val="17365D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1071</wp:posOffset>
                </wp:positionV>
                <wp:extent cx="5861050" cy="158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952CCB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Details:</w:t>
      </w:r>
    </w:p>
    <w:p w14:paraId="25E45D76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Gender : Male</w:t>
      </w:r>
    </w:p>
    <w:p w14:paraId="44E23921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Language Known : Hindi, English</w:t>
      </w:r>
    </w:p>
    <w:p w14:paraId="35B688D8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Nationality : Indian</w:t>
      </w:r>
    </w:p>
    <w:p w14:paraId="36ACA8DA" w14:textId="77777777" w:rsidR="001C3A4B" w:rsidRDefault="001C3A4B">
      <w:pPr>
        <w:tabs>
          <w:tab w:val="left" w:pos="2430"/>
          <w:tab w:val="right" w:pos="9270"/>
        </w:tabs>
        <w:rPr>
          <w:rFonts w:ascii="Calibri" w:eastAsia="Calibri" w:hAnsi="Calibri" w:cs="Calibri"/>
          <w:sz w:val="19"/>
          <w:szCs w:val="19"/>
        </w:rPr>
      </w:pPr>
    </w:p>
    <w:p w14:paraId="18D679A1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>I hereby declare that the above information is true to the best of my knowledge.</w:t>
      </w:r>
    </w:p>
    <w:p w14:paraId="7704E56F" w14:textId="77777777" w:rsidR="001C3A4B" w:rsidRDefault="00070A46">
      <w:pPr>
        <w:tabs>
          <w:tab w:val="left" w:pos="2430"/>
          <w:tab w:val="right" w:pos="9270"/>
        </w:tabs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ab/>
      </w:r>
      <w:r>
        <w:rPr>
          <w:rFonts w:ascii="Calibri" w:eastAsia="Calibri" w:hAnsi="Calibri" w:cs="Calibri"/>
          <w:b/>
          <w:sz w:val="19"/>
          <w:szCs w:val="19"/>
        </w:rPr>
        <w:tab/>
        <w:t xml:space="preserve">Name: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Puneet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 xml:space="preserve"> Sharma</w:t>
      </w:r>
    </w:p>
    <w:p w14:paraId="11E2CC43" w14:textId="77777777" w:rsidR="001C3A4B" w:rsidRDefault="00070A46">
      <w:pPr>
        <w:tabs>
          <w:tab w:val="left" w:pos="2430"/>
          <w:tab w:val="right" w:pos="9270"/>
        </w:tabs>
        <w:ind w:left="180"/>
        <w:rPr>
          <w:rFonts w:ascii="Calibri" w:eastAsia="Calibri" w:hAnsi="Calibri" w:cs="Calibri"/>
          <w:color w:val="808080"/>
          <w:sz w:val="20"/>
          <w:szCs w:val="20"/>
        </w:rPr>
      </w:pPr>
      <w:r>
        <w:rPr>
          <w:rFonts w:ascii="Calibri" w:eastAsia="Calibri" w:hAnsi="Calibri" w:cs="Calibri"/>
          <w:noProof/>
          <w:color w:val="666666"/>
          <w:sz w:val="20"/>
          <w:szCs w:val="20"/>
        </w:rPr>
        <w:drawing>
          <wp:inline distT="0" distB="0" distL="0" distR="0" wp14:anchorId="3E4DB5E9" wp14:editId="46487ED1">
            <wp:extent cx="5937250" cy="1905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C3A4B">
      <w:pgSz w:w="12240" w:h="15840"/>
      <w:pgMar w:top="270" w:right="1440" w:bottom="99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EA7"/>
    <w:multiLevelType w:val="multilevel"/>
    <w:tmpl w:val="97040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975A0"/>
    <w:multiLevelType w:val="hybridMultilevel"/>
    <w:tmpl w:val="4754B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2AF6"/>
    <w:multiLevelType w:val="hybridMultilevel"/>
    <w:tmpl w:val="91283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53FD"/>
    <w:multiLevelType w:val="hybridMultilevel"/>
    <w:tmpl w:val="9EF83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BEA"/>
    <w:multiLevelType w:val="multilevel"/>
    <w:tmpl w:val="42D0811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2B9E065F"/>
    <w:multiLevelType w:val="multilevel"/>
    <w:tmpl w:val="13980F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4404B8B"/>
    <w:multiLevelType w:val="multilevel"/>
    <w:tmpl w:val="9654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C23E1C"/>
    <w:multiLevelType w:val="hybridMultilevel"/>
    <w:tmpl w:val="D458B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012C5"/>
    <w:multiLevelType w:val="hybridMultilevel"/>
    <w:tmpl w:val="75826C9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B4433A"/>
    <w:multiLevelType w:val="multilevel"/>
    <w:tmpl w:val="BAEED3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E240D38"/>
    <w:multiLevelType w:val="multilevel"/>
    <w:tmpl w:val="8D929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D334DF"/>
    <w:multiLevelType w:val="hybridMultilevel"/>
    <w:tmpl w:val="1136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9111A"/>
    <w:multiLevelType w:val="multilevel"/>
    <w:tmpl w:val="7DDCD6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4607C90"/>
    <w:multiLevelType w:val="hybridMultilevel"/>
    <w:tmpl w:val="046C0E00"/>
    <w:lvl w:ilvl="0" w:tplc="59A8D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6F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4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E4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C2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AD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3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8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5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656271"/>
    <w:multiLevelType w:val="multilevel"/>
    <w:tmpl w:val="B510D0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9615885"/>
    <w:multiLevelType w:val="multilevel"/>
    <w:tmpl w:val="3AC857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9713FFA"/>
    <w:multiLevelType w:val="multilevel"/>
    <w:tmpl w:val="147408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47204606">
    <w:abstractNumId w:val="10"/>
  </w:num>
  <w:num w:numId="2" w16cid:durableId="1289697764">
    <w:abstractNumId w:val="16"/>
  </w:num>
  <w:num w:numId="3" w16cid:durableId="1121412396">
    <w:abstractNumId w:val="4"/>
  </w:num>
  <w:num w:numId="4" w16cid:durableId="333269077">
    <w:abstractNumId w:val="15"/>
  </w:num>
  <w:num w:numId="5" w16cid:durableId="1338078812">
    <w:abstractNumId w:val="6"/>
  </w:num>
  <w:num w:numId="6" w16cid:durableId="508057452">
    <w:abstractNumId w:val="0"/>
  </w:num>
  <w:num w:numId="7" w16cid:durableId="544028038">
    <w:abstractNumId w:val="9"/>
  </w:num>
  <w:num w:numId="8" w16cid:durableId="489641267">
    <w:abstractNumId w:val="13"/>
  </w:num>
  <w:num w:numId="9" w16cid:durableId="705178962">
    <w:abstractNumId w:val="8"/>
  </w:num>
  <w:num w:numId="10" w16cid:durableId="930695971">
    <w:abstractNumId w:val="3"/>
  </w:num>
  <w:num w:numId="11" w16cid:durableId="1305038534">
    <w:abstractNumId w:val="7"/>
  </w:num>
  <w:num w:numId="12" w16cid:durableId="1815100459">
    <w:abstractNumId w:val="12"/>
  </w:num>
  <w:num w:numId="13" w16cid:durableId="1437940103">
    <w:abstractNumId w:val="14"/>
  </w:num>
  <w:num w:numId="14" w16cid:durableId="2139226666">
    <w:abstractNumId w:val="5"/>
  </w:num>
  <w:num w:numId="15" w16cid:durableId="1826971147">
    <w:abstractNumId w:val="1"/>
  </w:num>
  <w:num w:numId="16" w16cid:durableId="1739280966">
    <w:abstractNumId w:val="2"/>
  </w:num>
  <w:num w:numId="17" w16cid:durableId="1493837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4B"/>
    <w:rsid w:val="00017B2E"/>
    <w:rsid w:val="00070A46"/>
    <w:rsid w:val="00076689"/>
    <w:rsid w:val="000D6491"/>
    <w:rsid w:val="000D6720"/>
    <w:rsid w:val="00136C48"/>
    <w:rsid w:val="001C3A4B"/>
    <w:rsid w:val="0025506F"/>
    <w:rsid w:val="00294030"/>
    <w:rsid w:val="002F37ED"/>
    <w:rsid w:val="00307A41"/>
    <w:rsid w:val="00365985"/>
    <w:rsid w:val="003B0A08"/>
    <w:rsid w:val="003B7429"/>
    <w:rsid w:val="003D0FD4"/>
    <w:rsid w:val="003F28E2"/>
    <w:rsid w:val="004329E6"/>
    <w:rsid w:val="004522DB"/>
    <w:rsid w:val="00461C1A"/>
    <w:rsid w:val="00466F6E"/>
    <w:rsid w:val="0047417D"/>
    <w:rsid w:val="004B1113"/>
    <w:rsid w:val="004C4A38"/>
    <w:rsid w:val="005708B4"/>
    <w:rsid w:val="005A4A9F"/>
    <w:rsid w:val="005A70E0"/>
    <w:rsid w:val="005C381A"/>
    <w:rsid w:val="006258E4"/>
    <w:rsid w:val="00637CB5"/>
    <w:rsid w:val="00647802"/>
    <w:rsid w:val="0069375F"/>
    <w:rsid w:val="006F2981"/>
    <w:rsid w:val="006F33B8"/>
    <w:rsid w:val="0075666D"/>
    <w:rsid w:val="00762E64"/>
    <w:rsid w:val="007E05BB"/>
    <w:rsid w:val="008165D7"/>
    <w:rsid w:val="00847E83"/>
    <w:rsid w:val="008B1E91"/>
    <w:rsid w:val="00912ABA"/>
    <w:rsid w:val="00941861"/>
    <w:rsid w:val="0096387A"/>
    <w:rsid w:val="00975A5D"/>
    <w:rsid w:val="00A60CD6"/>
    <w:rsid w:val="00A736B3"/>
    <w:rsid w:val="00B05B3F"/>
    <w:rsid w:val="00B116E5"/>
    <w:rsid w:val="00B6377B"/>
    <w:rsid w:val="00B811BC"/>
    <w:rsid w:val="00B8720F"/>
    <w:rsid w:val="00C2320C"/>
    <w:rsid w:val="00C346C3"/>
    <w:rsid w:val="00CD7B82"/>
    <w:rsid w:val="00CE4B99"/>
    <w:rsid w:val="00D1788B"/>
    <w:rsid w:val="00D21D89"/>
    <w:rsid w:val="00D311A8"/>
    <w:rsid w:val="00D7481E"/>
    <w:rsid w:val="00D8094D"/>
    <w:rsid w:val="00D95EEE"/>
    <w:rsid w:val="00DF44C5"/>
    <w:rsid w:val="00E24A16"/>
    <w:rsid w:val="00E33CEE"/>
    <w:rsid w:val="00E8035A"/>
    <w:rsid w:val="00E850FC"/>
    <w:rsid w:val="00F0174E"/>
    <w:rsid w:val="00F15E07"/>
    <w:rsid w:val="00F7682F"/>
    <w:rsid w:val="00F85939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16F7"/>
  <w15:docId w15:val="{FABFB0C2-05EE-42D6-BC8F-39D58B19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AF"/>
    <w:rPr>
      <w:color w:val="000000"/>
    </w:rPr>
  </w:style>
  <w:style w:type="paragraph" w:styleId="Heading1">
    <w:name w:val="heading 1"/>
    <w:basedOn w:val="Normal"/>
    <w:next w:val="Normal"/>
    <w:uiPriority w:val="9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97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7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971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67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971"/>
    <w:rPr>
      <w:rFonts w:ascii="Arial" w:eastAsia="Arial" w:hAnsi="Arial" w:cs="Arial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70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uneet105" TargetMode="External" /><Relationship Id="rId13" Type="http://schemas.openxmlformats.org/officeDocument/2006/relationships/image" Target="media/image3.png" /><Relationship Id="rId18" Type="http://schemas.openxmlformats.org/officeDocument/2006/relationships/hyperlink" Target="https://www.coursera.org/account/accomplishments/verify/YMX9CGVFJD8T" TargetMode="External" /><Relationship Id="rId3" Type="http://schemas.openxmlformats.org/officeDocument/2006/relationships/styles" Target="styles.xml" /><Relationship Id="rId21" Type="http://schemas.openxmlformats.org/officeDocument/2006/relationships/image" Target="media/image2.png" /><Relationship Id="rId7" Type="http://schemas.openxmlformats.org/officeDocument/2006/relationships/hyperlink" Target="mailto:puneetsharma.ms@gmail.com" TargetMode="External" /><Relationship Id="rId12" Type="http://schemas.openxmlformats.org/officeDocument/2006/relationships/image" Target="media/image8.png" /><Relationship Id="rId17" Type="http://schemas.openxmlformats.org/officeDocument/2006/relationships/hyperlink" Target="https://www.coursera.org/account/accomplishments/verify/H46FTXTTZMWA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www.coursera.org/account/accomplishments/verify/WWU9GKAHKQ67" TargetMode="External" /><Relationship Id="rId20" Type="http://schemas.openxmlformats.org/officeDocument/2006/relationships/image" Target="media/image6.pn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7.png" /><Relationship Id="rId5" Type="http://schemas.openxmlformats.org/officeDocument/2006/relationships/webSettings" Target="webSettings.xml" /><Relationship Id="rId15" Type="http://schemas.openxmlformats.org/officeDocument/2006/relationships/hyperlink" Target="https://www.credly.com/badges/a43ded91-27b9-4b0c-9ef4-58be28873f52/linked_in" TargetMode="External" /><Relationship Id="rId23" Type="http://schemas.openxmlformats.org/officeDocument/2006/relationships/theme" Target="theme/theme1.xml" /><Relationship Id="rId19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hyperlink" Target="https://www.linkedin.com/in/puneet-sharma-59591049" TargetMode="External" /><Relationship Id="rId14" Type="http://schemas.openxmlformats.org/officeDocument/2006/relationships/image" Target="media/image4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NsFgywwKfrA5aEjOw6YhKvH1UQ==">AMUW2mUfJGxdJMIs31847PbZ5eqfpAhyQtJ1No7W/JJ3dHUAl2Phe6b2K3KPSKT6bozsRHBJ1yTI1tBpO84xO5zFgR33yVU0jMQ5Pi3Ui4TnIS480hm0woSR4aTeWW6MFEfMS2CoXii1ZeATUaPu3wx5PgBm8D/K7Xrsjfv786Wb0ptbfyMfH6XQ8+q2B6Iyvdlgmgc8bEyy9KmLcfpTOQ2+4kbTKk/v8yYtEiK6BKrs1LVQ5jmwJWknLUjpadkANPrz8YvJcx/ZUF5gW1XFV2bBDGA6d+y9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Puneet Sharma</cp:lastModifiedBy>
  <cp:revision>2</cp:revision>
  <dcterms:created xsi:type="dcterms:W3CDTF">2024-01-02T17:12:00Z</dcterms:created>
  <dcterms:modified xsi:type="dcterms:W3CDTF">2024-01-02T17:12:00Z</dcterms:modified>
</cp:coreProperties>
</file>